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3661" w14:textId="3f33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принудительных мер к лицам, обладающим признаками крупного участника, а также к крупным участникам страховой (перестраховочной)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№ 185. Зарегистрировано в Министерстве юстиции Республики Казахстан 5 января 2009 года № 5469. Утратило силу постановлением Правления Национального Банка Республики Казахстан от 24 февраля 2012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декабря 2000 года "О страховой деятельности",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применения принудительных мер к лицам, обладающим признаками крупного участника, а также к крупным участникам страховой (перестраховочной)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февраля 2006 года № 52 "Об утверждении Правил применения принудительных мер к крупным участникам страховой (перестраховочной) организации" (зарегистрированное в Реестре государственной регистрации нормативных правовых актов под № 4146, опубликованное 12 мая 2006 года в газете "Юридическая газета" № 84-85 (1064-1065)).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надзора за субъектами страхового рынка и другими финансовыми организациями (Каракулова Д.Ш.):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Бахмутова Е.Л.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2008 года № 185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применения принудительных мер к лицам, обладающим признаками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крупного участника, а также к крупным участникам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страховой (перестраховочной) организации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от 18 декабря 2000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страховой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" (далее - Закон), от 4 июля 2003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регулировании и надзоре финансового рынка и финансовых организаций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устанавливают порядок применения уполномоченным органом по регулированию и надзору финансового рынка и финансовых организаций (далее - уполномоченный орган) в отношении лиц, обладающих признаками крупного участника, а также крупных участников страховой (перестраховочной) организации принудительных мер за нарушения законодательства Республики Казахстан о страховании и страховой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стабильной деятельности страховых (перестраховочных) организаций уполномоченный орган применяет к лицам, обладающим признаками крупного участника, а также к крупным участникам страховой (перестраховочной) организации принудительные меры, предусмотренные статьей 53-1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Применение одной принудительной меры не исключает применения другой в случаях, предусмотренных законодательством Республики Казахстан, и не приостанавливает и не прекращает действия ранее принятых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Лицо, обладающее признаками крупного участника страховой (перестраховочной) организации, или крупный участник страховой (перестраховочной) организации в течение десяти календарных дней после вынесения решения уполномоченным органом о применении к нему принудительных мер, представляет в уполномоченный орган план-график мероприятий по выполнению требований уполномоченного органа с приложением, при необходимости, прочих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рассматривает план-график и представляет свое заключение лицу, обладающему признаками крупного участника страховой (перестраховочной) организации, или крупному участнику страховой (перестраховочной) организации в течение десяти календарных дней с даты получения плана-графика.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планом-графиком, уполномоченный орган направляет указание лицу, обладающему признаками крупного участника страховой (перестраховочной) организации или крупному участнику страховой (перестраховочной) организации о выполнении конкретных мероприятий в определенные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Лицо, обладающее признаками крупного участника страховой (перестраховочной) организации, или крупный участник страховой (перестраховочной) организации уведомляет уполномоченный орган об исполнении решения по выполнению требований уполномоченного органа в срок, указанный в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установленный срок исполнения решения будет превышать один месяц, лицо, обладающее признаками крупного участника страховой (перестраховочной) организации, или крупный участник страховой (перестраховочной) организации ежемесячно уведомляет уполномоченный орган о поэтапном его исполнении.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Началом срока выполнения лицом, обладающим признаками крупного участника страховой (перестраховочной) организации, или крупным участником страховой (перестраховочной) организации требований, предусмотренных решением уполномоченного органа, считается дата получения ими данного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Вопросы, не урегулированные настоящими Правилами, разрешаются в порядке, определенном законодательством Республики Казахстан.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