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c5ab" w14:textId="d2ac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принудительных мер к лицам, обладающим признаками крупного участника, а также к крупным участникам открытого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193. Зарегистрировано в Министерстве юстиции Республики Казахстан 5 января 2009 года № 5473. Утратило силу постановлением Правления Национального Банка Республики Казахстан от 13 февраля 2012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принудительных мер к лицам, обладающим признаками крупного участника, а также к крупным участникам открытого накопительного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№ 60 "Об утверждении Правил применения принудительных мер к крупному участнику открытого накопительного пенсионного фонда" (зарегистрированное в Реестре государственной регистрации нормативных правовых актов под № 4156).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28 ноября 2008 года № 193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принудительных мер к лицам, обладающим признаками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участника, а также к крупным участникам открытого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накопительного пенсионного фонда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20 июня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пенсионном обеспечении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Закон),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государственном регулировании и надзоре финансового рынка и финансовых организаций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» и устанавливают порядок применения уполномоченным органом по регулированию и надзору финансового рынка и финансовых организаций (далее - уполномоченный орган) в отношении лиц, обладающих признаками крупного участника, а также крупным участникам открытого накопительного пенсионного фонда принудительных мер за нарушение законодательства Республики Казахстан о пенсионном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стабильности накопительной пенсионной системы, а также защиты интересов вкладчиков (получателей) накопительных пенсионных фондов уполномоченный орган применяет к лицам, обладающим признаками крупного участника, а также к крупным участникам открытого накопительного пенсионного фонда принудительные меры, предусмотренные статьей 42-7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одной принудительной меры не исключает применения другой в случаях, предусмотренных законодательством Республики Казахстан, и не приостанавливает и не прекращает действия ранее принятых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Лицо, обладающее признаками крупного участника или крупный участник открытого накопительного пенсионного фонда в течение десяти календарных дней со дня получения уведомления уполномоченного органа о применении к нему принудительных мер, представляет в уполномоченный орган план-график мероприятий по выполнению требований уполномоченного органа с приложением, при необходимости, прочих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рассматривает план-график и представляет свое заключение лицу, обладающему признаками крупного участника или крупному участнику открытого накопительного пенсионного фонда в течение десяти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планом-графиком, уполномоченный орган направляет указание лицу, обладающему признаками крупного участника, или крупному участнику открытого накопительного пенсионного фонда о выполнении конкретных мероприятий в определенные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обладающее признаками крупного участника, или крупный участник открытого накопительного пенсионного фонда уведомляет уполномоченный орган об исполнении решения по выполнению требований уполномоченного органа в срок, указанный в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установленный срок исполнения решения будет превышать один месяц, лицо, обладающее признаками крупного участника или крупный участник открытого накопительного пенсионного фонда ежемесячно уведомляет уполномоченный орган о поэтапном его исполнении.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Началом срока выполнения лицом, обладающим признаками крупного участника, или крупным участником открытого накопительного пенсионного фонда требований, предусмотренных решением уполномоченного органа, считается дата получения им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Вопросы, не урегулированные настоящими Правилами, разрешаются в порядке, определенном законодательством Республики Казахстан.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