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b3d2" w14:textId="b32b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N 182. Зарегистрировано в Министерстве юстиции Республики Казахстан 8 января 2009 года № 5478.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по вопросам лицензирования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дня после его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ациональный Банк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Сайденов А.Г.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декабря 2008 года 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2008 года № 182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изменений и дополнений,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нормативные правовые акты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лицензирования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нормативные правовые акты Республики Казахстан по вопросам лицензирования следующие изменения и дополнения: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июня 2007 года № 168 "Об утверждении Правил лицензирования организаций, осуществляющих 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"О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№ 4873)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24 декабря 2007 года № 272 "О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(зарегистрированным в Реестре государственной регистрации нормативных правовых актов под № 5137): 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организаций, осуществляющих отдельные виды банковских операций, утвержденных указанным постановлением: 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бизнес-план по всем планируемым банковским операциям, раскрывающий цели получения лицензии, определение сегмента рынка, на который ориентирован заявитель, виды услуг, план маркетинга (формирования клиентуры), источники финансирования деятельности организации, прогноз доходов и расходов за первые три финансовых (операционных) года и показывающий, что заявитель обладает организационной структурой, соответствующей планам его деятельности;".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