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36ef" w14:textId="f013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республиканского реестра племенных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декабря 2008 года N 792. Зарегистрирован в Министерстве юстиции Республики Казахстан 8 января 2009 года N 5482.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сельского хозяйства РК от 20.03.2023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20.03.2023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ведения государственного регистра племенных животных.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животноводства и ветеринарной безопасности Министерства сельского хозяйства Республики Казахстан (Токсеитовой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29 октября 2004 года № 614 "Об утверждении Положения о Государственном регистре племенных животных" (зарегистрированное в государственном реестре за № 3206 от 16 ноября 2004 года, опубликованное в газете "Юридическая газета" № 224-225 от 2 декабря 2005 года).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сельского хозяйства А.К. Евниева.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сельского хозяйства РК от 03.10.2014 </w:t>
      </w:r>
      <w:r>
        <w:rPr>
          <w:rFonts w:ascii="Times New Roman"/>
          <w:b w:val="false"/>
          <w:i w:val="false"/>
          <w:color w:val="000000"/>
          <w:sz w:val="28"/>
        </w:rPr>
        <w:t>№ 3-3/503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Евниев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2008 года № 792</w:t>
            </w:r>
          </w:p>
        </w:tc>
      </w:tr>
    </w:tbl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республиканского реестра племенных животных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20.03.2023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республиканского реестра племенных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(далее – Закон) и определяют порядок ведения республиканского реестра племенных животных.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республиканского реестра племенных животных производится в целях: 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учета племенных животных в Республике Казахстан; 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базы данных для планирования селекционной работы с породами животных.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реестр племенных животных (далее – республиканский реестр) – свод данных по численности, породам, направлениям продуктивности племенных животных;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племенное животное – чистопородное животное, соответствующее стандарту породы и зарегистрированное в республиканской палате в порядке, установленном законодательством Республики Казахстан о племенном животноводстве.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сельского хозяйства РК от 21.08.2024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республиканского реестра племенных животных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Присвоение статуса племенного животного крупному рогатому скоту, овцам, лошадям, птицам, козам, свиньям, верблюдам, маралам, оленям, пчелам осуществляется республиканскими палатами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3-3/1084 "Об утверждении Правил присвоения (приостановления, отмены) статуса племенной продукции (материала)" (зарегистрирован в Реестре государственной регистрации нормативных правовых актов № 12897). 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Республиканские палаты на основании данных журнала учета присвоения статуса племенного животного заполняют формы, предназначенные для сбора административных данных в области племенного животноводства,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апреля 2023 года № 164 "Об утверждении форм, предназначенных для сбора административных данных в области племенного животноводства" (зарегистрирован в Реестре государственной регистрации нормативных правовых актов № 32424) (далее – формы, предназначенные для сбора административных данных).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сельского хозяйства РК от 21.08.2024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Республиканские палаты ежегодно до 10 января календарного года, следующего за отчетным годом, предоставляют формы, предназначенные для сбора административных данных, в разрезе областей, городов республиканского значения и столицы в уполномоченный орган в области племенного животноводства для включения в республиканский реестр.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 области племенного животноводства, на основании представленных республиканскими палатами форм, предназначенных для сбора административных данных, ежегодно до 1 февраля календарного года, следующего за отчетным годом, составляет республиканский реестр племенных животных по </w:t>
      </w:r>
      <w:r>
        <w:rPr>
          <w:rFonts w:ascii="Times New Roman"/>
          <w:b w:val="false"/>
          <w:i w:val="false"/>
          <w:color w:val="000000"/>
          <w:sz w:val="28"/>
        </w:rPr>
        <w:t>формам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настоящим Правилам.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племенного животноводства ежегодно до 5 февраля календарного года, следующего за отчетным годом, осуществляет публикацию республиканского реестра на официальном интернет-ресурсе уполномоченного органа в области племенного животноводства.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вид племенного животного: крупный рогатый скот/овца/коза/лошадь/птица)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категориях хозяйств Республики Казахстан по состоянию на 1 января 20___ года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______________ (указывается вид племенного животного) всех направлений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направлениям продуктивности,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 ____________________ (указывается направления продуктивности) направлению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маток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породам (кроссам)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</w:p>
    <w:bookmarkEnd w:id="22"/>
    <w:p>
      <w:pPr>
        <w:spacing w:after="0"/>
        <w:ind w:left="0"/>
        <w:jc w:val="both"/>
      </w:pPr>
      <w:bookmarkStart w:name="z66" w:id="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вид племенного животного: верблюд/свинья) во всех категориях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 Республики Казахстан по состоянию на 1 января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 породам (кроссам)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порода)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маток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</w:p>
    <w:bookmarkEnd w:id="24"/>
    <w:p>
      <w:pPr>
        <w:spacing w:after="0"/>
        <w:ind w:left="0"/>
        <w:jc w:val="both"/>
      </w:pPr>
      <w:bookmarkStart w:name="z69" w:id="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вид племенного животного: маралы и пятнистые олени) во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категориях хозяйств Республики Казахстан по состоянию на 1 января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племенных маралов и пятнистых оленей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пятнистых оленей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важенок и оленух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важенок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оленух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7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реестр племенных животных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вид племенного животного: племенные пчелы)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категориях хозяйств Республики Казахстан по состоянию на 1 января 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(города республиканского значения, столицы)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хозяйств, единиц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пчелосемей,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породам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среднерусская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