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8e36" w14:textId="9c98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Национального Банка Республики Казахстан о наличии автоматизированной банковской системы, отвечающей требованиям, предъявляемым к автоматизации бухгалтерского учета и Главной бухгалтерской книги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2008 года № 112. Зарегистрировано в Министерстве юстиции Республики Казахстан 22 января 2009 года № 5504. Утратил силу постановлением Правления Национального Банка Республики Казахстан от 24 августа 2012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постановлением Правления Национального Банка РК от 24.08.2012 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д-2) статьи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марта 1995 года «О Национальном Банке Республики Казахстан» и пункта 5 статьи 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1995 года «О банках и банковской деятельности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заключения Национального Банка Республики Казахстан о наличии автоматизированной банковской системы, отвечающей требованиям, предъявляемым к автоматизации бухгалтерского учета и Главной бухгалтерской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 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«Ассоциация финансистов Казахстана»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А. Сайденов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112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заключения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Банка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наличии автоматизированной банковской системы,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отвечающей требованиям, предъявляемым к автоматизации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бухгалтерского учета и Главной бухгалтерской книги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 от 30 марта 1995 года,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банковской деятельности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31 августа 1995 года и определяют порядок выдачи Национальным Банком Республики Казахстан (далее – Национальный Банк) заключения о наличии автоматизированной банковской системы, отвечающей требованиям, предъявляемым к автоматизации бухгалтерского учета и Главной бухгалтерской книги, предусмотренных настоящими Правилами (далее - заключение) банкам второго уровня (далее - банк) для получения лицензии уполномоченного государственного органа по регулированию и надзору финансового рынка и финансовых организаций (далее – уполномоченный орган) на проведение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28 мая 2007 года № 59 «Об утверждении Правил автоматизации ведения банками второго уровня и акционерным обществом «Банк Развития Казахстана» вспомогательного бухгалтерского учета и Главной бухгалтерской книги», зарегистрированное в Реестре государственной регистрации нормативных правовых актов под № 4787 (далее – Постановление № 59).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выдачи заключения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заключения банк представляет в Национальный Банк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анкета-заявление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о выдаче заключения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удостоверенную копию договора о приобретении автоматизированной банковской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удостоверенную копию бизнес-плана в одном экземпляре.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 дня представления всех документов, указанных в пункте 3 настоящих Правил, Национальный Банк проводит по инициативе банка проверку автоматизированной банковской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Заключение выдается банку в течение 30 (тридцати) календарных дней со дня представления документов, указанных в пункте 3 настоящих Правил. Копия заключения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направляется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замены автоматизированной банковской системы до получения лицензии уполномоченного органа на проведение банковских операций, банк письменно в произвольной форме уведомляет Национальный Банк о замене автоматизированной банковской системы в течение 7 (семи) рабочих дней со дня ввода новой автоматизированной банковской системы в промышленную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Новая (замененная) автоматизированная банковская система должна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59.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Требования, предъявляемые к автоматизации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бухгалтерского учета и Главной бухгалтерской книги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получения банком заключения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соблюдения требований, предъявляемых к автоматизации бухгалтерского учета и Главной бухгалтерской книги банк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внутренних документов, регламентирующих порядок отражения в бухгалтерском учете операций, предусмотренных бизнес-планом банка, которые должны быть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бухгалтерском учете и финансовой отчетности, международными стандартами финансовой отчетности и утверждены руководителем банка либо лицом, его замещающим;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внутренних документов, регламентирующих порядок организации бухгалтерского учета фронт-офисом и бэк-офисом с учетом особенностей организации работы в банке согласно бизнес–плану банка, которые должны быть утверждены руководством банка, и содержать такое разделение функций работников подразделений банка, чтобы работник одного подразделения не имел возможности полностью принимать участие (управлять) в процессе проведения одной операции от начала до конца в целях недопущения фактов мошенничества и ошибок;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автоматизированной банковской системы, отвечающей требованиям, предъявляемым к ведению бухгалтерского учета и Главной бухгалтерской книги, с использованием автоматизированной информационной системы по всем операциям банка согласно бизнес–плану, а также по административно–хозяйственной деятельности, которые включают в себя расчетно-кассовые операции, учет кадров и заработной платы, учет основных средств, нематериальных активов, запасов и по другим совершаемым подразделениями, филиалами банка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Главной бухгалтерской книги по всем операциям по центральному аппарату, филиалам и представительствам банка (при их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Автоматизированная банковская система должна обеспечить ведение бухгалтерского учета в соответствии с требованиями международных стандартов финансовой отчетности.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если автоматизированная банковская система не соответствует требованиям настоящих Правил, Национальный Банк уведомляет об этом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Банк вправе повторно обратиться за получением заключения в порядке, предусмотренном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Вопросы, не урегулированные настоящими Правилами, подлежат разрешению в соответствии с законодательством Республики Казахстан.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 наличии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банковской системы, отвечающей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требованиям, предъявляемым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автоматизации бухгалтерского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Главной бухгалтерской книги    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Анкета-заявление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заявителя_______________________________________________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_____________ Город _________________ Район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Улица _______________________________________ Дом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автоматизированной банковской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 автоматизированной банковской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Версия _____________________ Дата создания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банковской системы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 разработчика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_____________ Город _________________ Район__________________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Улица _______________________________________ Дом____________________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подтверждает, что эксплуатируемая автоматизированная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банковская система отвечает требованиям, предъявляемым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автоматизации бухгалтерского учета и Главной бухгалтерской книги.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Руководитель ______________________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 наличии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банковской системы, отвечающей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требованиям, предъявляемым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автоматизации бухгалтерского учета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Главной бухгалтерской книги    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наличии автоматизированной банковской системы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Алматы                             «____»__________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1. Национальный Банк Республики Казахстан подтверждает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и место 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автоматизированной банковской системы, отвечающей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предъявляемым к автоматизации бухгалтерского учета и Главной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бухгалтерской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Заключение действительно сроком на 3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(Заместитель Председателя)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___________________________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(фамилия и инициалы)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