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8a98" w14:textId="7378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объектов концессии в государственную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декабря 2008 года N 642. Зарегистрирован в Министерстве юстиции Республики Казахстан 6 февраля 2009 года N 5534.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приказа внесено изменение на государственном языке, текст на русском языке не меняется, в соответствии с приказом Министра финансов РК от 28.09.2016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2006 года "О концессиях",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объектов концессии в государственную собственность.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меняется, в соответствии с приказом Министра финансов РК от 28.09.2016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Департаменту методологии управления государственными активами и государственных закупок Министерства финансов Республики Казахстан (Ташенев Б.Х.)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 законодательством порядке.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2008 года № 642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приема объектов концессии в государственную собственность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меняется, в соответствии с приказом Министра финансов РК от 28.09.2016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Настоящие Правила приема объектов концессии в государственную собственность (далее - Правила) разработаны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 концессиях" (далее - Закон) и определяют порядок приема объектов концессии в государственную собственность.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государственном языке, текст на русском языке не меняется, в соответствии с приказом Министра финансов РК от 28.09.2016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Объекты концессии, возникшие в результате исполнения условия договора концессии, передаются после их создания в государственную собственность, если иное не предусмотрено договором концессии.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13.09.2013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В настоящих Правилах используются следующие основные понятия: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концессионер – заключившие договор концессии физическое лицо, осуществляющее предпринимательскую деятельность, и (или) юридическое лицо, за исключением государственных учреждений и субъектов квазигосударственного сектора, пятьдесят и более процентов голосующих акций (долей участия в уставном капитале) которых прямо или косвенно принадлежат государству (кроме организаций по финансированию концессионных проектов), в том числе осуществляющие свою деятельность на основе договора о совместной деятельности (простое товарищество);</w:t>
      </w:r>
    </w:p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концессия – деятельность, направленная на создание (реконструкцию) и эксплуатацию объектов концессии, осуществляемая за счет средств концессионера или на условиях софинансирования концедентом;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 создания объекта концессии – дата утверждения акта приемки объекта концессии в эксплуатацию;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концессии – объекты социальной инфраструктуры и жизнеобеспечения, включенные в перечень, которые создаются (реконструируются) и эксплуатируются по договору концессии;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по осуществлению права распоряжения республиканской собственностью – государственный орган, осуществляющий в пределах своей компетенции специальные исполнительные и контрольные функции в сфере управления объектами республиканской собственности, приватизации и государственного мониторинга собственности, в отраслях (сферах) экономики, имеющих стратегическое значение;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соответствующей отрасли – центральный исполнительный орган, осуществляющий руководство соответствующей отраслью (сферой) государственного управления.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финансов РК от 28.09.2016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Объекты принимаются в государственную собственность: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государственным органом по осуществлению права распоряжения республиканской собственностью - в отношении объектов концессии, относящихся к республиканской собственности;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местными исполнительными органами областей (города республиканского значения, столицы) - в отношении объектов концессии, относящихся к коммунальной собственности. 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приема объектов концессии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государственную собственность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Концессионер в течение тридцати рабочих дней с момента создания (строительства) объекта концессии, подлежащего приему в государственную собственность, либо в сроки предусмотренные договором концессии, обращается в уполномоченный государственный орган соответствующей отрасли – в отношении объектов концессии, относящихся к республиканской собственности или местные исполнительные органы областей (города республиканского значения, столицы) – в отношении объектов концессии, относящихся к коммунальной собственности, с заявлением о приеме объекта концессии в государственную собственность и представляет документы согласно перечню документов, представляемых концессионером в государственный орган для приема объектов концессии в государственную собственность, приведенному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финансов РК от 28.09.2016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государственный орган соответствующей отрасли в течение пяти рабочих дней со дня получения обращения концессионера уведомляет уполномоченный государственный орган по осуществлению права распоряжения республиканской собственностью об обращении концессионера о завершении строительства (создания) объекта концессии, подлежащего приему в республиканскую собственность, в соответствии с договором концессии и рассмотрении возможности приема данного объекта концессии в государственную собственность.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уведомлении уполномоченного государственного органа соответствующей отрасли указывается государственное юридическое лицо, за которым предполагается закрепление указанного объекта концессии, подлежащего приему в государственную собственность и прилагается письменное согласие государственного юридического лица о закреплении указанного объекта концессии.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финансов РК от 13.09.2013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Уполномоченный государственный орган по осуществлению права распоряжения республиканской собственностью и местные исполнительные органы областей (города республиканского значения, столицы) в 10-дневный срок после получения уведомления принимают решение о приеме соответственно в республиканскую и коммунальную собственность объекта концессии, подлежащего приему в государственную собственность, и передаче его государственному юридическому лицу.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принятия решения,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концессионером и государственным юридическим лицом, за которым закрепляется объект концессии, подлежащий приему в государственную собственность, а также уполномоченным государственным органом по осуществлению права распоряжения республиканской собственностью или местными исполнительными органами областей (города республиканского значения, столицы), в срок не более 15 календарных дней, оформляется акт приема-передачи объекта концессии, подлежащего приему в государственную собственность.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внесено изменение на государственном языке, текст на русском языке не меняется, в соответствии с приказом Министра финансов РК от 28.09.2016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Акт приема-передачи составляется в трех экземплярах на государственном и русском языках, по одному экземпляру для каждой из сторон, участвующих в оформлении акта приема-передачи.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регистрация прав на объект концессии, подлежащий приему в государственную собственность,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финансов РК от 04.05.2011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Заключительные положения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Споры, возникающие при передаче и приеме в государственную собственность объектов концессии, подлежащих приему в государственную собственность, рассматриваются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объектов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государственную собственность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представляемых концессионером</w:t>
      </w:r>
      <w:r>
        <w:br/>
      </w:r>
      <w:r>
        <w:rPr>
          <w:rFonts w:ascii="Times New Roman"/>
          <w:b/>
          <w:i w:val="false"/>
          <w:color w:val="000000"/>
        </w:rPr>
        <w:t>для осуществления приема объектов концессии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государственную собственность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финансов РК от 28.09.2016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концессии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концессии в эксплуатацию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учредительных документов концессионера, документов, подтверждающих государственную регистрацию концессионера в органах юстиции и налоговых органах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стоимость объекта концессии, подлежащего приему в государственную собственность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