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3488" w14:textId="b923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N 245. Зарегистрировано в Министерстве юстиции Республики Казахстан 9 февраля 2009 года N 5539.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июня 2004 года № 153 "Об утверждений Правил по ведению учета пенсионных накоплений на индивидуальных пенсионных счетах вкладчиков (получателей) в накопительных пенсионных фондах" (зарегистрированное в Реестре государственной регистрации нормативных правовых актов под № 2953, опубликованное в июне 2005 года в Бюллетене нормативных правовых актов центральных исполнительных и иных государственных органов Республики Казахстан, № 15, ст. 105),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115 "О внесении изменений и дополнений в некоторые нормативные правовые акты" (зарегистрированным в Реестре государственной регистрации нормативных правовых актов под № 4681, опубликованным в мае-июне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января 2008 года № 3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 (зарегистрированным в Реестре государственной регистрации нормативных правовых актов под № 5157),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октября 2008 года № 162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№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 (зарегистрированным в Реестре государственной регистрации нормативных правовых актов под № 5401),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ведению учета пенсионных накоплений на индивидуальных пенсионных счетах вкладчиков (получателей) в накопительных пенсионных фондах,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1-1), 1-2)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вид инвестиционного портфеля, в состав которого входят пенсионные накопления данного вкладчика (получателя);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1-2) период нахождения пенсионных накоплений вкладчика (получателя) в соответствующем виде инвестиционного портфеля с указанием даты перевода пенсионных накоплений вкладчика (получателя) в данный вид инвестиционного портфеля и из данного вида инвестиционного портфеля в другой;";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 суммах всех поступлений на индивидуальный пенсионный счет с указанием сумм всех поступлений отдельно по каждому виду инвестиционного портфеля.";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"отдельно по каждому виду инвестиционного портфеля.";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пункта 8 после слова "единиц" дополнить словами ", определяемых отдельно по каждому виду инвестиционного портфеля,";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и слова "27 октября 2006 года № 223 (зарегистрированным в Реестре государственной регистрации нормативных правовых актов под № 4480)" заменить цифрами и словами "22 августа 2008 года № 118 (зарегистрированным в Реестре государственной регистрации нормативных правовых актов под № 5322)";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словами "отдельно по каждому виду инвестиционного портфеля.";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словами "отдельно по каждому виду инвестиционного портфеля.";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Индивидуальный пенсионный счет вкладчика (получателя), предназначенный для учета внесенных им обязательных пенсионных взносов закрывается: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день получения электронного уведомления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Правительством Республики Казахстан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перевода обязательных пенсионных накоплений вкладчиков из фонда, из которого переводятся пенсионные накопления вкладчика (далее - Фонд-отправитель), в фонд, в который вкладчик переводит пенсионные накопления на основании заключенного пенсионного договора с данным фондом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Казахстан", о переводе пенсионных накоплений в случае отсутствия пенсионных накоплений на индивидуальном пенсионном счете вкладчика (получателя) в фонде, получившем уведомление;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завершения перевода пенсионных накоплений Фондом-отправителем не позднее дня, следующего за днем перевода.";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В случае отсутствия пенсионных накоплений на индивидуальном пенсионном счете вкладчика (получателя) в Фонде-отправителе, договор о пенсионном обеспечении за счет добровольных и добровольных профессиональных пенсионных взносов расторгается и индивидуальный пенсионный счет закрывается в день поступления заявления о переводе пенсионных накоплений.".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2012 года, за исключением абзаца одиннадцатого пункта 1 настоящего постановления, который вводится в действие после дня его первого официального опубликования и абзацев с четырнадцатого по девятнадцатый пункта 1 настоящего постановления, которые вводятся в действие с 1 апреля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 Председатель                              E.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