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e0ae" w14:textId="121e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учет и очередность граждан, нуждающихся в жилье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января 2008 года N 17-92п. Зарегистрировано Департаментом юстиции города Астаны 27 февраля 2008 года N 488.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"Постановка на учет и очередность граждан, нуждающихся в жилье из государственного жилищного фонда" (далее - государственная услуга), предоставляемой Государственным учреждением "Департамент жилья города Астаны" (далее - Департамент).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доступности.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17-92п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"Постановка на учет и очередность граждан, нуждающихся в жилье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государственного жилищного фонда"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Данный стандарт оказания государственной услуги (далее - стандарт) определяет порядок постановки на учет и очередности граждан Республики Казахстан, нуждающихся в жилье из государственного жилищного фонда. Жилища из государственного жилищного фонда предоставляются в пользование нуждающимся в жилье гражданам Республики Казахстан, постоянно проживающим в населенном пункте (независимо от срока проживания) и относящимся к малоимущим социально защищаемым слоям населения, а также государственным служащим, работникам бюджетных организаций, военнослужащим и лицам, занимающим государственные выборные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частично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16 апреля 1997 года "О жилищных отношениях",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сентября 1999 года N 1292 "О порядке предоставления, найма и эксплуатации жилищ из государственного жилищного фонда".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отдел учета граждан по предоставлению жилья Государственного учреждения "Департамент жилья города Астаны".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Ш. Иманбаевой, 16, кабинет 301, телефон: 8 (7172) 213930.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www.astaha.kz.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и очередность для получения жилья из государственного жилищного фонда с указанием порядкового номера очередности, либо об отказе в постановке на учет и очередность.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следующим физическим лицам: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 защищаемые слои населения (11 категорий граждан),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и участники Великой Отечественной войны, а также лица, приравненные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1 и 2 групп (за исключением лиц, ставших инвалидами в результате совершенного ими преступления);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детей-инвалидов;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в 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дети-сироты, не достигшие двадцати лет, потерявшие родителей до совершеннолетия. При призыве таких лиц на военную службу возраст продлевается на срок прохождения срочной военной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исполнении государственных или общественных обязанностей, воинской службы, при спасении человеческой жизни, при охране правопорядка;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неполные семьи.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служащие, работники бюджетных организаций, военнослужащие и лица, занимающие государственные выборные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гражданином необходимых документов для получения государственной услуги составляет 30 календарных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граждан и необходимых документов - 15 календарных дней. В ходе рассмотрения заявлений проверяются полнота и достоверность представленных документов (регистрация места жительства, наличие либо отсутствие жилья на праве собственности, отнесение гражданина к категориям лиц, имеющих право на предоставление жилья из государственного жилищного фонда).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рассмотрения представленных документов гражданам выдается письменный ответ о вынесении их сформированного личного дела на рассмотрение жилищной комиссии, либо об отказе в постановке на учет в связи с несоответствием вышеперечисленным условиям получения жилья из государственного жилищного фонда. Заседания жилищной комиссии проводятся не реже одного раза в месяц. Жилищной комиссией выносится окончательное решение о постановке на учет и очередность граждан, нуждающихся в жилье из государственного жилищного фонда. На основании решения, вынесенного жилищной комиссией, гражданам предоставляется уведомление о постановке их на учет и очередность для получения жилья из государственного жилищного фонда, либо об отказе в постановке на учет и очередность.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заявления и необходимых документов на рассмотрение составляет не более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уведомления о постановке на учет и очередность для получения жилья из государственного жилищного фонда, либо об отказе в постановке на учет и очередность - 40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на стендах расположена в фойе Департамента, а также на веб-сайте: www.astaha.kz.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государственной услуги предварительная запись либо ускоренное обслуживание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кабинете отдела учета граждан по предоставлению жилья Департамента, город Астана, улица Ш. Имановой, 16, кабинет 202.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входе в здание Департамента установлен пропускной пункт по документу, удостоверяющему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 обслуживаются вне очереди.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фойе имеются информационные стенды с образцами заполненных бланков.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постановки на учет и очередность граждан предоставляются: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личности совершеннолетних членов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неимении жилья на праве собственности на всех членов семьи, которая выдается Государственным учреждением "Департамент юстиции города Астана";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адресного бюро, либо копия книги регистрации граждан (город Астана, улица А. Иманова, 17);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браке (разводе);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 о рождении несовершеннолетних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справка, подтверждающая категорию, или справка с места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бланки заявлений выдаются специалистами отдела учета граждан по предоставлению жилья Департамента, город Астана улица Ш. Иманбаевой, 16, кабинет 202.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по адресу: город Астана, улица Ш. Иманбаевой, 16, кабинет 202, отдел учета граждан по предоставлению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Гражданину выдается талон с указанием даты приема и регистрационного номера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уведомления осуществляется сотрудником отдела учета граждан по предоставлению жилья Департамента ежедневно (город Астана, улица Ш. Иманбаевой, 16, кабинет 202).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 может отказать в предоставлении государственной услуги в случае не предоставления гражданином одного из документов, указанных в пункте 12 настоящего стандарта, а также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жилищных отношениях".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гражданам дается письменный отказ в постановке на учет для получения жилья из государственного жилищного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гражданам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Департамента утверждается специально созданной рабочей группой.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21. При необходимости обжалования действия (бездействия) уполномоченных должностных лиц гражданин может обратиться к директору Департамента (телефон 8 (7172) 218186).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гражданин не будет удовлетворен принятыми мерами или вопрос требует рассмотрения вышестоящей инстанцией, он может направить жалобу письменно в акимат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виде, по почте либо нарочно через канцелярию Департамента, по адресу: город Астана, улица Ш. Иманбаевой, 16, кабинет 109, в рабочие дни.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Департамент,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принятие жалобы, является его копия с указанием входящего регистрационного номера и даты приема. Информацию о ходе рассмотрения жалобы можно получить в канцелярии Департамента, по адресу: город Астана, улица Ш. Иманбаевой, 16, кабинет 109, в рабочие дни или по телефону 8 (7172) 213927.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граждан осуществляется в соответствии с установленным графиком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Ш. Иманбаевой, 16, кабинет 301, телефон: 8 (7172) 218186.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www.astaha.kz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16.00 до 19.00.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Ш. Иманбаевой, 16, кабинет 203, телефон: 8 (7172) 218264.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вторник с 16.00 до 19.00.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четверг с 15.00 до 19.00, кроме выходных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www.astaha.kz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Дополнительная услуга не оказывается.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Заявления о постановке на учет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Департамента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(ФИО, адрес проживания)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поставить меня на учет нуждающихся в жилье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по категории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7"/>
        <w:gridCol w:w="2318"/>
        <w:gridCol w:w="2359"/>
        <w:gridCol w:w="2676"/>
      </w:tblGrid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показателей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2008 год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2007
</w:t>
            </w:r>
          </w:p>
        </w:tc>
      </w:tr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 и т.п.)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раза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доступна через Интернет 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услуге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сроками обжалования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Показатели рассчитываются в соответствии с модельными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методическими рекомендациями по определению показателей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услуг, утвержденными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 (сайт www.kyzmet.kz.).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