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0d3" w14:textId="1887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17 октября 2007 года N 15/4-IV "О Правилах оказания социальной помощи отдельным категориям нуждающихся граждан города Астаны в связи с удорожанием цен на продукты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января 2008 года N 51/8-IV. Зарегистрировано Департаментом юстиции города Астаны 3 марта 2008 года N 492. Утратило силу решением маслихата города Астаны от 13 декабря 2010 года № 416/54-IV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13.12.2010 № 416/54-IV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 по внесению изменений в Правила оказания социальной помощи отдельным категориям нуждающихся граждан города Астаны в связи с удорожанием цен на продукты питания, руководствуясь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статусе столицы Республики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17 октября 2007 года N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05 ноября 2007 года за N 476, опубликовано в газетах "Астаны хабары" N 183 от 08 ноября 2007 года, N 184 от 10 ноября 2007 года, "Вечерняя Астана" N 177 от 06 ноября 2007 года, N 179 от 10 ноября 2007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 отдельным категориям нуждающихся граждан города Астаны в связи с удорожанием цен на продукты питания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"в период с 1 октября по 31 декабря 2007 года"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официального опубликования и распространяется на отношения, возникшие с 1 января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