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bdeb" w14:textId="0b5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земельных участках"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37-152п. Зарегистрировано Департаментом юстиции города Астаны 03 марта 2008 года N 496.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о земельных участках"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37-152п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о земельных участках"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о земельных участках.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44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ул.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справка о наличии или отсутствии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в течение семи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и их направление в специализированное дочернее государственное предприятие по земельным ресурсам и землеустройству по городу Астане (далее - ДГП) осуществляется в течение двух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справок предприятием производится в течение четырех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выдача справок заявителю производится в течение одного рабочего дня со дня ее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Управления. Электронный адрес: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ДГП, город Астана, ул. Желтоксан, 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18.00, кроме праздничных дней, перерыв с 13.00 до 14.00, суббота с 10.00 до 13.00 часов, пятница - неприемный день;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услуги, услуги по предварительной записи и его ускоренное исполнение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- с понедельника по четверг с 9.00 до 18.00, кроме праздничных дней, перерыв с 13.00 до 14.00, суббота с 9.00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 и ДГП,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Потребители, для получения справок о земельных участках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), регистрационный номер налогоплательщика (далее - РНН), копия удостоверения личности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 и ДГП.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посредством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Управлении.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необходимых документов, предоставление заведомо ложных сведений Управление в течение одного рабочего дня после получения пакета документов возвращает их в ДГП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ДГП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для обжалования действия (бездействие) должностных лиц Потребитель может обратиться к заместителям начальника Управления, кабинеты 302 и 303, телефоны 8 (717-2) 34-25-99 и 34-27-39.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Записаться на прием к начальнику Управления, позвонив по телефону в приемную - 8 (717-2) 34-26-99. Прием осуществляется каждый четверг с 16.00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в канцелярию.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Управлении осуществляется в порядке и в сроки, предусмотренные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303,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соответственно,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ДГП в соответствии со своим установленным графиком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(аты-жөні) (Ф.И.О.)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(от) 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РНН________________________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жер учаскесі жоқтығын куәландыратын анықтама беруіңізді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Вас выдать справку о неимении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Өтінішпен келесі құжаттар қоса беріліп отыр: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документы: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1. Төлем құжаты, документ об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Жеке куәлік, удостоверение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СТН растамасы, подтверждение РНН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