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d4674" w14:textId="e2d46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оказания государственной услуги "Оформление актов на право временного землепользования"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29 января 2008 года N 37-154п. Зарегистрировано Департаментом юстиции города Астаны 03 марта 2008 года N 498. Утратило силу постановлением акимата города Астаны от 26 марта 2009 года N 06-285п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Утратило силу постановлением акимата города Астаны от 26.03.2009 N 06-285п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30 июня 2007 года N 558 "Об утверждении Типового стандарта оказания государственной услуги", в целях повышения качества оказания государственных услуг акимат города Астаны 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стандарт оказания государственной услуги "Оформление актов на право временного землепользования" (далее - государственная услуга), предоставляемой Государственным учреждением "Управление земельных отношений города Астаны" (далее - Управление).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Управлению обеспечить опубликование утвержденного стандарта государственной услуги в средствах массовой информации городского значения, в том числе ежегодно утверждаемых значений показателей качества и доступности;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срок до 10 числа месяца, следующего за отчетным кварталом, и до 15 декабря каждого отчетного года обеспечить предоставление ежеквартальной и годовой отчетности по достижению целевых значений показателей качества и доступности в отдел мониторинга государственных услуг аппарата Акима города Астаны.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Управлению обеспечить государственную регистрацию данного постановления в органах юстиции.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первого заместителя Акима города Астаны Султанова Е.Х.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первого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Аким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Астаны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января 2008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37-154п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Стандарт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оказания государственной услуги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"Оформление актов на право временного землепользования"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Данный стандарт определяет порядок оказания государственной услуги по оформлению актов на право временного землепользования на земельный участок.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 не автоматизированная.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осуществляется на основании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14-1 </w:t>
      </w:r>
      <w:r>
        <w:rPr>
          <w:rFonts w:ascii="Times New Roman"/>
          <w:b w:val="false"/>
          <w:i w:val="false"/>
          <w:color w:val="000000"/>
          <w:sz w:val="28"/>
        </w:rPr>
        <w:t>
 и
</w:t>
      </w:r>
      <w:r>
        <w:rPr>
          <w:rFonts w:ascii="Times New Roman"/>
          <w:b w:val="false"/>
          <w:i w:val="false"/>
          <w:color w:val="000000"/>
          <w:sz w:val="28"/>
        </w:rPr>
        <w:t xml:space="preserve"> 35 </w:t>
      </w:r>
      <w:r>
        <w:rPr>
          <w:rFonts w:ascii="Times New Roman"/>
          <w:b w:val="false"/>
          <w:i w:val="false"/>
          <w:color w:val="000000"/>
          <w:sz w:val="28"/>
        </w:rPr>
        <w:t>
 Земельного кодекса Республики Казахстан от 20 июня 2003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Государственную услугу оказывает Государственное Учреждение "Управление земельных отношений города Астаны" (далее - Управление).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оказания услуги: город Астана, проспект Абая, 111.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Электронный сайт: uzo301@mail.ru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Через Центры обслуживания населения (далее - ЦОН) по месту жительства.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Выдается акт на право временного землепользования на земельный участок либо мотивированный отказ.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и юридическим лицам (далее - потребитель).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Срок оказания государственной услуги в течение десяти рабочих дней: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 дня регистрации заявления, проверка представленных документов и их направление в специализированное дочернее государственное предприятие по земельным ресурсам и землеустройству по городу Астане (далее - ДГП) осуществляется в течение пяти рабочих дней;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изготовление акта предприятием производится в течение трех рабочих дней;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экспертиза и выдача акта заявителю производится в течение двух рабочих дней со дня его поступления.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необходимых документов (при регистрации, получении талона) до 40 минут;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в очереди при получении документов, максимально допустимый размер файла, как результат оказания государственной услуги не более 40 мин.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Оказание государственной услуги платное.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Информационные и справочные стенды размещены в фойе Управления, ЦОНов и ДГП.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ЦОНы: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ЦОН N 1 района Алматы, ул. Жубанова, д. 2;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ЦОН N 2 района Алматы, ул. 70, д. 31;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ЦОН N 1 района Сарыарка, проспект Республики, д. 97;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ЦОН N 2 района Сарыарка, ул. 81, д. 85.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ДГП город Астана, ул. Желтоксан, 25.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График и режим работы: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Управление - с понедельника по четверг с 9.00 до 18.00, кроме праздничных дней, перерыв с 13.00 до 14.00, суббота с 10.00 до 13.00 часов, пятница - неприемный день.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оказании услуги, услуги по предварительной записи и его ускоренное исполнение не осуществляется.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ЦОН - ежедневно с 9:00 до 19:00 без перерыва, кроме праздничных дней, в субботу с 9:00 до 12:00 часов.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ДГП - с понедельника по четверг с 9.00 до 18.00, кроме праздничных дней, перерыв с 13.00 до 14.00, суббота с 9.00 до 13.00 часов, пятница - неприемный день.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Услуга оказывается в зданиях Управления, ЦОН, ДГП, где расположены окна приема-выдачи документов, имеется залы ожидания с посадочными местами, информационные стенды с образцами заполненных бланков.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Ветераны Великой Отечественной войны, инвалиды І и ІІ группы обслуживаются вне очереди.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Порядок оказания государственной услуги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Потребители для получения акта на право временного землепользования на земельный участок предоставляют следующий перечень документов: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(согласно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N 2 </w:t>
      </w:r>
      <w:r>
        <w:rPr>
          <w:rFonts w:ascii="Times New Roman"/>
          <w:b w:val="false"/>
          <w:i w:val="false"/>
          <w:color w:val="000000"/>
          <w:sz w:val="28"/>
        </w:rPr>
        <w:t>
), выписка из постановления о предоставлении права временного землепользования на земельный участок, либо бланк заказа, на изготовление идентификационного документа на земельный участок (изготовляется в конкурентной среде организацией, имеющей лицензию на выполнение землеустроительных видов работ);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регистрационный номер налогоплательщика (далее - РНН), удостоверение личности для физического лица (при наличии доверенности - доверенность и наличие удостоверения личности поверенного лица), для юридического лица - копия устава, статистической карточки, свидетельства о регистрации юридического лица.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Копии документов предоставляются с предъявлением оригиналов для сверки.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от юридического лица подписывается первым руководителем, либо лицом его замещающим.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Бланки заявлений можно получить в Управлении, ДГП и ЦОНах.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Прием документов (бланки, формы, заявления, и др. документы) осуществляются посредством "окон", на которых размещается информация о предназначении и выполняемых функциях "окон", а также указывается Ф.И.О. и должность сотрудника.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Заявителю выдается расписка о приеме соответствующих документов с указанием вида запрашиваемой государственной услуги, наименование приложенных документов с датой завершения и номером телефона справочной службы, а так же Ф.И.О сотрудника принявшего заявление на оформление документов.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Выдача готовых документов осуществляется при личном посещении с предоставлением расписки и документа удостоверяющего личность в ЦОНе, либо в Управление.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При выявлении ошибок (исправлений, подчисток и др.) в оформлении документов, отсутствие необходимых документов, предоставлении заведомо ложных сведений Управление в течение одного рабочего дня после получения пакета документов возвращает их в ЦОН, либо в ДГП с письменным обоснованием причин отказа.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 Принципы работы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Деятельность Управления и ЦОНов основывается на принципах: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соблюдения конституционных прав и свобод человека;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соблюдения законности при исполнении служебного долга;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предоставление исчерпывающей и полной информации;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защиты и конфиденциальности информации.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4. Результаты работы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Результаты оказания государственной услуги потребителям измеряются показателями качества и доступности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приложением N 1 </w:t>
      </w:r>
      <w:r>
        <w:rPr>
          <w:rFonts w:ascii="Times New Roman"/>
          <w:b w:val="false"/>
          <w:i w:val="false"/>
          <w:color w:val="000000"/>
          <w:sz w:val="28"/>
        </w:rPr>
        <w:t>
 к настоящему стандарту.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Целевые значения показателей качества и доступности государственных услуг, по которым оценивается работа государственного органа, учреждения или иных субъектов, оказывающих государственные услуги, ежегодно утверждаются специально созданными рабочими группами.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5. Порядок обжалования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При необходимости обжаловать действия (бездействие) должностных лиц потребитель может обратиться к заместителям начальника Управления, кабинеты 302, 303 телефоны 8 (717-2) 34-25-99; 34-26-99; либо к руководителю ЦОНа.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Потребитель также может записаться на прием к начальнику Управления, позвонив по телефону в приемную - 8 (717-2) 34-26-99.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каждый четверг с 16.00 до 18.00 часов.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Жалоба подается на имя начальника Управления, приемная: кабинет 309 либо директору ЦОНа.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Потребителю, непосредственно обратившемуся письменно, возвращается второй экземпляр обращения (жалобы) с указанием даты и времени регистрации, фамилией и инициалами лица, принявшего обращение;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Рассмотрение жалоб, поступивших в Управление либо ЦОН осуществляется в порядке и в сроки, предусмотренные законодательством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 на поданную жалобу либо информацию о ходе рассмотрения жалобы можете получить по месту расположения Управления по адресу: город Астана, ул. Абая, 111, в приемной - кабинет 309, либо в канцелярии.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Обращения, поданные в порядке, установленном законодательством, подлежат обязательному приему, регистрации, учету и рассмотрению.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6. Контактная информация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Прием потребителей осуществляется в соответствии с установленным графиком работы Управления и ЦОНов.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Начальник Управления.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Адрес: город Астана, ул. Абая, 111, кабинет 309, телефон: 34-26-99.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 электронный почты: uzo301@mail.ru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работы: с понедельника по четверг с 9.00 до 19.00, кроме праздничных дней, перерыв с 13.00 до 15.00, пятница - неприемный день.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по личным вопросам: четверг с 16.00 до 18.00 часов, кроме праздничных дней.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Заместители начальника Управления.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Адрес: город Астана, ул. Абая, 111, кабинеты 302 и 303 телефоны: 34-25-99 и 34-27-39. Адрес электронный почты: uzo301@mail.ru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по личным вопросам: вторник и среда соответственно с 16.00 до 18.00 часов, кроме праздничных дней.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Директоры ЦОНов в соответствии с их установленным графиком работы.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Дополнительные услуги не оказываются.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N 1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оказания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Значения показателей качества и доступности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93"/>
        <w:gridCol w:w="2333"/>
        <w:gridCol w:w="2413"/>
        <w:gridCol w:w="2173"/>
      </w:tblGrid>
      <w:tr>
        <w:trPr>
          <w:trHeight w:val="90" w:hRule="atLeast"/>
        </w:trPr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 качества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доступности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2008 году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
</w:t>
            </w:r>
          </w:p>
        </w:tc>
      </w:tr>
      <w:tr>
        <w:trPr>
          <w:trHeight w:val="90" w:hRule="atLeast"/>
        </w:trPr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Своевременность
</w:t>
            </w:r>
          </w:p>
        </w:tc>
      </w:tr>
      <w:tr>
        <w:trPr>
          <w:trHeight w:val="90" w:hRule="atLeast"/>
        </w:trPr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 % (доля) случаев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 услуги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установленный срок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момента сдачи документа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
</w:t>
            </w:r>
          </w:p>
        </w:tc>
      </w:tr>
      <w:tr>
        <w:trPr>
          <w:trHeight w:val="90" w:hRule="atLeast"/>
        </w:trPr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1.2.% (доля) потребителей,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ожидавших получения услуги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очереди не более 15 минут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80-85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Качество
</w:t>
            </w:r>
          </w:p>
        </w:tc>
      </w:tr>
      <w:tr>
        <w:trPr>
          <w:trHeight w:val="90" w:hRule="atLeast"/>
        </w:trPr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 % (доля) потребителей,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качеством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процесса предоставления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
</w:t>
            </w:r>
          </w:p>
        </w:tc>
      </w:tr>
      <w:tr>
        <w:trPr>
          <w:trHeight w:val="90" w:hRule="atLeast"/>
        </w:trPr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 % (доля) случаев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правильно оформленных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должностным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лицом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Доступность
</w:t>
            </w:r>
          </w:p>
        </w:tc>
      </w:tr>
      <w:tr>
        <w:trPr>
          <w:trHeight w:val="90" w:hRule="atLeast"/>
        </w:trPr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 % (доля) потребителей,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качеством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информацией о порядке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 услуги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
</w:t>
            </w:r>
          </w:p>
        </w:tc>
      </w:tr>
      <w:tr>
        <w:trPr>
          <w:trHeight w:val="90" w:hRule="atLeast"/>
        </w:trPr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  % (доля) случаев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правильно заполненных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потребителем документов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сданных с первого раза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
</w:t>
            </w:r>
          </w:p>
        </w:tc>
      </w:tr>
      <w:tr>
        <w:trPr>
          <w:trHeight w:val="90" w:hRule="atLeast"/>
        </w:trPr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3.3. % (доля) информации 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услуге,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представленной в Интернете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Процесс обжалования
</w:t>
            </w:r>
          </w:p>
        </w:tc>
      </w:tr>
      <w:tr>
        <w:trPr>
          <w:trHeight w:val="90" w:hRule="atLeast"/>
        </w:trPr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 % (доля) обоснованных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 к общему количеству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обслуженных потребителей,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потребителей по данному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виду услуг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
</w:t>
            </w:r>
          </w:p>
        </w:tc>
      </w:tr>
      <w:tr>
        <w:trPr>
          <w:trHeight w:val="90" w:hRule="atLeast"/>
        </w:trPr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4.2.% (доля) обоснованных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жалоб, рассмотренных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установленный срок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
</w:t>
            </w:r>
          </w:p>
        </w:tc>
      </w:tr>
      <w:tr>
        <w:trPr>
          <w:trHeight w:val="90" w:hRule="atLeast"/>
        </w:trPr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4.3.% (доля) потребителей,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существующим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порядком обжалования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90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
</w:t>
            </w:r>
          </w:p>
        </w:tc>
      </w:tr>
      <w:tr>
        <w:trPr>
          <w:trHeight w:val="90" w:hRule="atLeast"/>
        </w:trPr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4.4.% (доля) потребителей,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сроками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обжалования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90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Вежливость
</w:t>
            </w:r>
          </w:p>
        </w:tc>
      </w:tr>
      <w:tr>
        <w:trPr>
          <w:trHeight w:val="90" w:hRule="atLeast"/>
        </w:trPr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 % (доля) потребителей,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вежливостью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персонала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90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N 2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оказания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Астана қаласының Жер қатынастары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басқармасының бастығы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(аты-жөні)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Начальнику Управления земельных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отношений города Астаны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(Ф.И.О.)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____________________________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(аты-жөні)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(Ф.И.О.)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Жеке куәлік  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Удостоверение личности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___ берілген күні (от) ______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СТН          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РНН____________________________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Тұрғын мекен-жайы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проживания ______________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Тел. __________________________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ӨТІНІШ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ЗАЯВЛЕНИЕ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Сізден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Прошу Вас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(күні, дата)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(қолы, подпись)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N 3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оказания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(Ф.И.О.)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(адрес проживания)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земельных отношений города Астаны, рассмотрев Ваше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заявление от ____________________, сообщает следующее.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связи с ______________________________________________ выдача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акта ___________________________________ не представляется возможным.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разрешения данного вопроса рекомендуем обратиться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                                        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Исп. 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Тел. ___________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