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bca2" w14:textId="155b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18 февраля 2008 года N 22-220п. Зарегистрировано Департаментом юстиции города Астаны 13 марта 2008 года N 502. Утратило силу постановлением акимата города Астаны от 26 марта 2009 года N 06-285п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акимата города Астаны от 26.03.2009 N 06-285п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постановлениями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30 июня 2007 года N 558 "Об утверждении Типового стандарта оказания государственной услуги", в целях повышения качества оказания государственных услуг акимат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"Выдача справок по опеке и попечительству" (далее - государственная услуга), предоставляемой Государственным учреждением "Департамент образования города Астаны" (далее - Департамент).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обеспечить опубликование утвержденного стандарта государственной услуги в средствах массовой информации городского значения, в том числе ежегодно утверждаемых значений показателей качества и доступности;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срок до 10 числа месяца, следующего за отчетным кварталом, и до 15 декабря каждого отчетного года обеспечить предоставление ежеквартальной и годовой отчетности по достижению целевых значений показателей качества и доступности в отдел мониторинга государственных услуг аппарата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обеспечить государственную регистрацию данного постановления в органах юстиции.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города Астаны Султанова Е.Х.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А. Мамин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Астаны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2008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22-220п  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Стандарт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Выдача справок по опеке и попечительству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Данная государственная услуга определяет порядок выдачи справок по опеке и попечительству.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 не автоматизированная.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статей 100 </w:t>
      </w:r>
      <w:r>
        <w:rPr>
          <w:rFonts w:ascii="Times New Roman"/>
          <w:b w:val="false"/>
          <w:i w:val="false"/>
          <w:color w:val="000000"/>
          <w:sz w:val="28"/>
        </w:rPr>
        <w:t>
-
</w:t>
      </w:r>
      <w:r>
        <w:rPr>
          <w:rFonts w:ascii="Times New Roman"/>
          <w:b w:val="false"/>
          <w:i w:val="false"/>
          <w:color w:val="000000"/>
          <w:sz w:val="28"/>
        </w:rPr>
        <w:t xml:space="preserve"> 108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9 сентября 1999 года N 1346 "Об утверждении Положений об органах опеки и попечительства Республики Казахстан, о патронате и Правил организации централизованного учета детей оставшихся без попечения родителей",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24 июня 1999 года N 842 "Об утверждении Перечня заболеваний, при наличии которых лицо не может усыновить (удочерить) ребенка, принять его под опеку (попечительство), патронат".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Государственную услугу оказывает отдел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услуги: город Астана, улица Бейбитшилик 11, кабинет 723, телефон: 75-25-12.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Официальный сайт: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справки по опеке и попечительству.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Рассмотрение документов в течение пятнадцати рабочих дней: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 дня регистрации заявления экспертиза представленных документов осуществляется в течение десяти рабочих дней, справка оформляется в течение пяти рабочих дней, после чего выдается заявителю;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необходимых документов (при регистрации, получении талона) до 40 минут;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документов, как результат оказания государственной услуги не более 40 минут.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бесплатное.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государственной услуги располагается в официальных источниках информации, на стендах, расположенных в фойе Департамента, а также веб-сайте: www.astana.kz.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ежедневно, за исключением субботы, воскресенья и праздничных дней с 09.00 часов до 19.00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с 09.00 часов до 13.00 часов.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предварительная запись и ускорение обслуживания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кабинете отдела специального дополнительного образования и воспитательной работы Департамента, город Астана, улица Бейбитшилик 11, кабинет 723.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входе в здание Департамента образования установлен пропускной пункт по документу, удостоверяющему личность.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фойе и кабинете имеется информационные стенды с образцами заполненных бланков.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оказания государственной услуги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получения справки по опеке и попечительству представляются: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опекунство (попечительство), решение суда об установлении опекунства, двухсторонний патронатный договор;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ребенка - оригинал и копия свидетельства о рождении, оригинал и копия удостоверения личности;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 (информационная справка Департамента жилья).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бланки выдаются специалистами отдела специального дополнительного образования и воспитательной работы Департамента, согласно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N 2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осуществляется в кабинетах специалистами отдела специального дополнительного образования и воспитательной работы Департамента.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сотрудник, принявший документы, сообщает заявителю в устном порядке о получении всех необходимых документов и дате получения им исполненной услуги.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осуществляется сотрудником отдела специального дополнительного образования и воспитательной работы Департамента ежедневно на основании принятых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справки посредством электронной почты, сайта не осуществляется.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выдается при личном посещении.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заявитель не обратился за получением документов в срок, Департамент осуществляет бессрочное хранение выданных справок и рассмотренных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Департаментом в представлении государственной услуги может быть отказано в случае не предоставления потребителем одного из документов, указанных в пункте 12 настоящего стандарта.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Департамент информирует потребителя в течение одного рабочего дня после их получения и выдает письменные обоснования причин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Принципы нашей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Деятельность Департамента основывается на принципах: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Конституции и законов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противостояния проявлениям коррупции;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беспрекословного соблюдения государственной и трудовой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полной информации об оказываемой государственной услуге;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недопущения нарушения прав и свобод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недопущения бюрократизма и волокиты при рассмотрении заявлений;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сохранности информации о содержании документов потребителей;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обеспечения конфиденциальности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обеспечения сохранности неполученных в установленном периоде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корректности и вежливости.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Результаты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Результаты оказания государственной услуги потребителям измеряются показателями качества и доступности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приложением N 1 </w:t>
      </w:r>
      <w:r>
        <w:rPr>
          <w:rFonts w:ascii="Times New Roman"/>
          <w:b w:val="false"/>
          <w:i w:val="false"/>
          <w:color w:val="000000"/>
          <w:sz w:val="28"/>
        </w:rPr>
        <w:t>
 к настоящему стандарту.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государственной услуги,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обжалования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необходимости обжалования действия (бездействия) уполномоченных должностных лиц потребитель может обратиться к директору Департамента (телефон 8 (7172) 75-26-33, электронная почта: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потребитель не будет удовлетворен принятыми мерами или вопрос требует рассмотрения вышестоящей инстанцией, потребитель может направить жалобу письменно заместителю Акима города Астаны.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принимается в письменном виде, по почте либо нарочно через канцелярию Департамента, по адресу: город Астана, улица Бейбитшилик, 11, кабинет 718, в рабочие дни.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Потребителю, непосредственно обратившемуся письменно, возвращается второй экземпляр обращения (жалобы) с указанием даты и времени регистрации, фамилией и инициалами лица, принявшего обращение.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жалоб, поступивших в Департамент образования, осуществляется в порядке и сроки, предусмотренные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поданную жалобу либо информацию о ходе рассмотрения жалобы можно получить по месту расположения Департамента, в кабинете 723, либо в канцелярии.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Жалобы, поданные в порядке, установленным законодательством, подлежат обязательному приему, регистрации, учету и рассмотрению.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Контактная информация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Прием потребителей осуществляется в соответствии с установленным графиком работы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Директор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709, телефон 8 (7172) 75-26-33;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директора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Бейбитшилик, 11, кабинет 716, телефон 8 (7172) 75-27-20.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astana_do@mail.ru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ежедневно с 09.00 до 19.00, кроме субботы, воскресенья и праздничных дней, перерыв с 13.00 до 15.00.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среда с 17.00 до 19.00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Заместитель акима города Астаны: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Астана, улица Бейбитшилик 11, кабинет 225, телефон 8 (7172) 75-21-47.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akimat 225@mail.ru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по личным вопросам: понедельник с 16.00 до 18.00 часов, кроме праздничных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Дополнительные услуги не оказываются.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Значения показателей качества и доступности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2"/>
        <w:gridCol w:w="2467"/>
        <w:gridCol w:w="2820"/>
        <w:gridCol w:w="2351"/>
      </w:tblGrid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качества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последующем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Своевременность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срок 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момента сдачи документа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ожидавших получение услуги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очереди не более 40 минут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Качество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процесса предоставления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оформленных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(произведенных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начислений, расчетов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т.п.)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Доступность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% (доля)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качеством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 порядке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услуги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% (доля) случаев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заполненных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сданных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первого раза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% (доля) полнота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об услуге,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которая доступна через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Процесс обжалования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к общему количеству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 потребителей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данной услуге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% (доля) обоснованных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жалоб, рассмотренных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 срок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порядком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 сроками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Вежливость
</w:t>
            </w:r>
          </w:p>
        </w:tc>
      </w:tr>
      <w:tr>
        <w:trPr>
          <w:trHeight w:val="90" w:hRule="atLeast"/>
        </w:trPr>
        <w:tc>
          <w:tcPr>
            <w:tcW w:w="5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5.1. % (доля) потребителей,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 вежливостью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
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Показатели рассчитываются в соответствии с модельными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методическими рекомендациями по определению показателей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услуг, утвержденными приказом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делам государственной службы.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Образец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Выписка из приложения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акима города Астаны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 N ______ от "____" _______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 установлении опеки и попечительства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над несовершеннолетними детьми,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статьями 104 </w:t>
      </w:r>
      <w:r>
        <w:rPr>
          <w:rFonts w:ascii="Times New Roman"/>
          <w:b w:val="false"/>
          <w:i w:val="false"/>
          <w:color w:val="000000"/>
          <w:sz w:val="28"/>
        </w:rPr>
        <w:t>
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105 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"О браке и семье", на основании заявления (Ф.И.О.)_______________________ и документов Государственного учреждения "Департамент образования города Астаны" аким города Астаны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опеку и попечительство над несовершеннолетними детьми, оставшимися без попечения родителей, согласно приложению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533"/>
        <w:gridCol w:w="5473"/>
        <w:gridCol w:w="3413"/>
      </w:tblGrid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(попечитель)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Опекаемый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 опеки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попечительства
</w:t>
            </w:r>
          </w:p>
        </w:tc>
      </w:tr>
      <w:tr>
        <w:trPr>
          <w:trHeight w:val="45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
</w:t>
            </w:r>
          </w:p>
        </w:tc>
        <w:tc>
          <w:tcPr>
            <w:tcW w:w="5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Ф.И.О., год рождения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опека (попечительство).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Директор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образования города Астаны _____________ подпись (Ф.И.О.)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