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18c3" w14:textId="907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детей дошкольного возраста (до 7 лет) для направления в детские дошкольные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22-221п. Зарегистрировано Департаментом юстиции города Астаны 13 марта 2008 года N 503.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детей дошкольного возраста (до 7 лет) для направления в детские дошкольные учреждения"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22-219п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Регистрация детей дошкольного возраста (до 7 лет)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направления в детские дошкольные учреждения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регистрации детей дошкольного возраста (до 7 лет) для направления в детские дошкольные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декабря 2004 года N 1353 "Об утверждении Типовых правил деятельности дошкольных организаций образования",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10 июля 2000 года N 708 "Об утверждении нормативных правовых актов, регламентирующих деятельность дошкольных и общеобразовательных организаций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содержания среднего общего и дошкольного образования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706, телефон: 75-26-81.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уведомления о регистрации детей дошкольного возраста (до 7 лет) для направления в детские дошкольные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одного рабочего дня: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одного рабочего дня, уведомление о регистрации оформляется в течение одного рабочего дня,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Департамента,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среду с 15.00 до 17.00 часов, пятницу с 10.00 до 12.00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содержания среднего общего и дошкольного образования Департамента, город Астана, улица Бейбитшилик 11, кабинет 706.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уведомления о регистрации детей дошкольного возраста (до 7 лет)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родителей на имя директора Департамента на регистрацию ребенка для получения направления в детское дошкольное учреждение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рождении ребенка.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содержания среднего общего и дошкольного образования Департамента, согласно приложениям N 2, 3 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содержания среднего общего и дошкольного образования Департамента.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уведомление о регистрации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уведомления о регистрации осуществляется сотрудником отдела содержания среднего общего и дошкольного образования Департамента в соответствии с установленным графиком работы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регистрации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регистрации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хранение выданных уведомлений и рассмотренных документов в течение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Департамент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706,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2433"/>
        <w:gridCol w:w="2793"/>
        <w:gridCol w:w="2233"/>
      </w:tblGrid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о регистрации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"Книге учета будущих воспитанников детского дошкольного учреждения"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выдано в том, что (Ф.И ребенка, год рождения) ________________________, записан(-а) в "Книге учета будущих воспитанников детского дошкольного учреждения" регистрационный номер N _________, дата регистрации "___"__________год.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уточнения сроков решения вопроса о направлении ребенка обратиться в Департамент образования  города Астаны со 2 по 15 июня ______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Департамента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моего ребенка (Ф.И ребенка, год рождения)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на очередь в детский сад.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