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dacd2" w14:textId="bcdac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оказания государственной услуги "Прием заявки от семьи, желающей взять детей на патронатное воспитание"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18 февраля 2008 года N 22-223п. Зарегистрировано Департаментом юстиции города Астаны 13 марта 2008 года N 505. Утратило силу постановлением акимата города Астаны от 26 марта 2009 года N 06-285п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постановлением акимата города Астаны от 26.03.2009 N 06-285п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постановлениями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30 июня 2007 года N 558 "Об утверждении Типового стандарта оказания государственной услуги", в целях повышения качества оказания государственных услуг акимат города Астаны 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стандарт оказания государственной услуги "Прием заявки от семьи, желающей взять детей на патронатное воспитание" (далее - государственная услуга), предоставляемой Государственным учреждением "Департамент образования города Астаны" (далее - Департамент).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обеспечить опубликование утвержденного стандарта государственной услуги в средствах массовой информации городского значения, в том числе ежегодно утверждаемых значений показателей качества и доступности;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срок до 10 числа месяца, следующего за отчетным кварталом, и до 15 декабря каждого отчетного года обеспечить предоставление ежеквартальной и годовой отчетности по достижению целевых значений показателей качества и доступности в отдел мониторинга государственных услуг аппарата Акима города Астаны.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обеспечить государственную регистрацию данного постановления в органах юстиции.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первого заместителя Акима города Астаны Султанова Е.Х.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первого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Аким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 А. Мамин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города Астаны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февраля 2008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22-223п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Стандарт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оказания государственной услуги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Прием заявки от семьи, желающей взять детей на патронатное воспитание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Данная государственная услуга определяет порядок приема заявки от семьи, желающей взять на патронатное воспитание.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 не автоматизированная.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осуществляется на основании статей 
</w:t>
      </w:r>
      <w:r>
        <w:rPr>
          <w:rFonts w:ascii="Times New Roman"/>
          <w:b w:val="false"/>
          <w:i w:val="false"/>
          <w:color w:val="000000"/>
          <w:sz w:val="28"/>
        </w:rPr>
        <w:t xml:space="preserve"> 119 </w:t>
      </w:r>
      <w:r>
        <w:rPr>
          <w:rFonts w:ascii="Times New Roman"/>
          <w:b w:val="false"/>
          <w:i w:val="false"/>
          <w:color w:val="000000"/>
          <w:sz w:val="28"/>
        </w:rPr>
        <w:t>
, 
</w:t>
      </w:r>
      <w:r>
        <w:rPr>
          <w:rFonts w:ascii="Times New Roman"/>
          <w:b w:val="false"/>
          <w:i w:val="false"/>
          <w:color w:val="000000"/>
          <w:sz w:val="28"/>
        </w:rPr>
        <w:t xml:space="preserve"> 120 </w:t>
      </w:r>
      <w:r>
        <w:rPr>
          <w:rFonts w:ascii="Times New Roman"/>
          <w:b w:val="false"/>
          <w:i w:val="false"/>
          <w:color w:val="000000"/>
          <w:sz w:val="28"/>
        </w:rPr>
        <w:t>
, 
</w:t>
      </w:r>
      <w:r>
        <w:rPr>
          <w:rFonts w:ascii="Times New Roman"/>
          <w:b w:val="false"/>
          <w:i w:val="false"/>
          <w:color w:val="000000"/>
          <w:sz w:val="28"/>
        </w:rPr>
        <w:t xml:space="preserve"> 121 </w:t>
      </w:r>
      <w:r>
        <w:rPr>
          <w:rFonts w:ascii="Times New Roman"/>
          <w:b w:val="false"/>
          <w:i w:val="false"/>
          <w:color w:val="000000"/>
          <w:sz w:val="28"/>
        </w:rPr>
        <w:t>
, 
</w:t>
      </w:r>
      <w:r>
        <w:rPr>
          <w:rFonts w:ascii="Times New Roman"/>
          <w:b w:val="false"/>
          <w:i w:val="false"/>
          <w:color w:val="000000"/>
          <w:sz w:val="28"/>
        </w:rPr>
        <w:t xml:space="preserve"> 122 </w:t>
      </w:r>
      <w:r>
        <w:rPr>
          <w:rFonts w:ascii="Times New Roman"/>
          <w:b w:val="false"/>
          <w:i w:val="false"/>
          <w:color w:val="000000"/>
          <w:sz w:val="28"/>
        </w:rPr>
        <w:t>
, и  
</w:t>
      </w:r>
      <w:r>
        <w:rPr>
          <w:rFonts w:ascii="Times New Roman"/>
          <w:b w:val="false"/>
          <w:i w:val="false"/>
          <w:color w:val="000000"/>
          <w:sz w:val="28"/>
        </w:rPr>
        <w:t xml:space="preserve"> 123 </w:t>
      </w:r>
      <w:r>
        <w:rPr>
          <w:rFonts w:ascii="Times New Roman"/>
          <w:b w:val="false"/>
          <w:i w:val="false"/>
          <w:color w:val="000000"/>
          <w:sz w:val="28"/>
        </w:rPr>
        <w:t>
 Закона Республики Казахстан "О браке и семье",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9 сентября 1999 года N 1346 "Об утверждении Положений об органах опеки и попечительства Республики Казахстан, о патронате и Правил организации централизованного учета детей оставшихся без попечения родителей",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24 июня 1999 года N 842 "Об утверждении Перечня заболеваний, при наличии которых лицо не может усыновить (удочерить) ребенка, принять его под опеку (попечительство), патронат".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Государственную услугу оказывает отдел специального дополнительного образования и воспитательной работы Департамента.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оказания услуги: город Астана, улица Бейбитшилик 11, кабинет 723, телефон: 75-25-12.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Официальный сайт: www.astana.kz.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Формой завершения оказываемой государственной услуги, является выдача экземпляра двухстороннего патронатного договора между Департаментом образования и патронатным воспитателем.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лицам (далее - потребитель).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Рассмотрение документов в течение пятнадцати рабочих дней: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 дня регистрации заявления экспертиза представленных документов осуществляется в течение десяти рабочих дней, заключение двухстороннего патронатного договора оформляется в течение пяти рабочих дней, после чего выдается заявителю;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необходимых документов (при регистрации, получении талона) до 40 минут;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при получении документов, как результат оказания государственной услуги не более 40 минут.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Оказание государственной услуги бесплатное.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Полная информация о порядке государственной услуги располагается в официальных источниках информации, на стендах, расположенных в фойе Департамента, а также веб-сайте: www.astana.kz.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предоставляется ежедневно, за исключением субботы, воскресенья и праздничных дней с 09.00 часов до 19.00 часов.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осуществляется с 09.00 часов до 13.00 часов.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государственной услуги предварительная запись и ускорение обслуживания не осуществляется.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оказывается в кабинете отдела специального дополнительного образования и воспитательной работы Департамента, город Астана, улица Бейбитшилик 11, кабинет 723.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входе в здание Департамента образования установлен пропускной пункт по документу, удостоверяющему личность.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фойе и кабинете имеется информационные стенды с образцами заполненных бланков.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Порядок оказания государственной услуги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Для заключения и получения двухстороннего патронатного договора представляются: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физического лица на имя директора Департамента о своем желании быть патронатным воспитателем, оформляется в произвольной форме;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согласие супруга(-и), нотариально заверенное, если лицо, желающее быть патронатным воспитателем, состоит в браке;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оригинал и копия удостоверения личности заявителя и супруга(-и), если лицо, желающее быть патронатным воспитателем, состоит в браке;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медицинское заключение о состоянии здоровья лица, желающего стать патронатным воспитателем согласно приложению N 3 к настоящему стандарту;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медицинское заключение о состоянии здоровья супруга, если лицо, желающее быть патронатным воспитателем, состоит в браке согласно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N 3 </w:t>
      </w:r>
      <w:r>
        <w:rPr>
          <w:rFonts w:ascii="Times New Roman"/>
          <w:b w:val="false"/>
          <w:i w:val="false"/>
          <w:color w:val="000000"/>
          <w:sz w:val="28"/>
        </w:rPr>
        <w:t>
 к настоящему стандарту;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нотариально заверенная справка, если заявитель не состоит в браке;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автобиография заявителя, оформляется в произвольной форме;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характеристика заявителя, выданная с места работы;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 с места работы;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 о заработной плате;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 с места жительства (информационная справка Департамента жилья);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домовой книги;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свидетельство о заключении брака (копия);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 об отсутствии судимости заявителя и его супруга(-и).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 также, согласно законодательству, на каждого ребенка, передаваемого патронатным воспитателям, администрация детского учреждения или Департамент образования представляют следующие документы: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 обследования условий жизни лица, претендующего на воспитание ребенка;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согласие ребенка, заверенное администрацией школы (если ребенок старше 10 лет), оформляется в произвольной форме;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свидетельство о рождении ребенка, передаваемого под патронат, выдаваемое детским учреждением;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медицинская справка о состоянии здоровья ребенка и выписка из истории развития ребенка, передаваемого под патронат, выдаваемая детским учреждением;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о родителях (копия свидетельства о смерти, приговор или решение суда, справка о болезни или розыске родителей, справка по форме N 4 в случае рождения ребенка вне брака, и другие документы, подтверждающие утрату ребенком попечения родителей);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 об образовании ребенка;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пенсионная книжка на детей, получающих пенсию, копию решения суда о взыскании алиментов;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братьях и сестрах и их местонахождении.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Для получения государственной услуги бланки выдаются специалистами отдела специального дополнительного образования и воспитательной работы Департамента, согласно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приложениям N 2 </w:t>
      </w:r>
      <w:r>
        <w:rPr>
          <w:rFonts w:ascii="Times New Roman"/>
          <w:b w:val="false"/>
          <w:i w:val="false"/>
          <w:color w:val="000000"/>
          <w:sz w:val="28"/>
        </w:rPr>
        <w:t>
,
</w:t>
      </w:r>
      <w:r>
        <w:rPr>
          <w:rFonts w:ascii="Times New Roman"/>
          <w:b w:val="false"/>
          <w:i w:val="false"/>
          <w:color w:val="000000"/>
          <w:sz w:val="28"/>
        </w:rPr>
        <w:t xml:space="preserve"> 3 </w:t>
      </w:r>
      <w:r>
        <w:rPr>
          <w:rFonts w:ascii="Times New Roman"/>
          <w:b w:val="false"/>
          <w:i w:val="false"/>
          <w:color w:val="000000"/>
          <w:sz w:val="28"/>
        </w:rPr>
        <w:t>
к настоящему стандарту.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Государственная услуга осуществляется в кабинетах специалистами отдела специального дополнительного образования и воспитательной работы Департамента.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Уполномоченный сотрудник, принявший документы, сообщает заявителю в устном порядке о получении всех необходимых документов и дате получения им исполненной услуги.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Выдача двухстороннего патронатного договора осуществляется сотрудником отдела специального дополнительного образования и воспитательной работы Департамента ежедневно на основании принятых документов.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Выдача двухстороннего патронатного договора между Департаментом образования и патронатным воспитателем посредством электронной почты, сайта не осуществляется.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Двухсторонний патронатный договор выдается при личном посещении.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заявитель не обратился за получением документов в срок, Департамент осуществляет бессрочное хранение выданных двухсторонних патронатных договоров и рассмотренных документов.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Департаментом в представлении государственной услуги может быть отказано в случае не предоставления потребителем одного из документов, указанных в пункте 12 настоящего стандарта, а также: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отсутствия денежных средств для выплаты труда патронатных воспитателей и содержания детей, находящихся на попечении воспитателей;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Положением </w:t>
      </w:r>
      <w:r>
        <w:rPr>
          <w:rFonts w:ascii="Times New Roman"/>
          <w:b w:val="false"/>
          <w:i w:val="false"/>
          <w:color w:val="000000"/>
          <w:sz w:val="28"/>
        </w:rPr>
        <w:t>
 о патронате, утвержденным постановлением Правительства Республики Казахстан от 9 сентября 1999 года N 1346, где указано, что патронатными воспитателями могут быть только совершеннолетние лица обоего пола, за исключением: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лиц, признанных судом недееспособными или ограниченно дееспособными;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лиц, лишенных по суду родительских прав или ограниченных судом в родительских правах;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отстраненных от обязанностей опекуна (попечителя) за ненадлежащее исполнение возложенных на него законом обязанностей;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бывших усыновителей, если усыновление отменено судом по их вине;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лицам, которые по состоянию здоровья не могут осуществлять обязанности по воспитанию ребенка. 
</w:t>
      </w:r>
      <w:r>
        <w:rPr>
          <w:rFonts w:ascii="Times New Roman"/>
          <w:b w:val="false"/>
          <w:i w:val="false"/>
          <w:color w:val="000000"/>
          <w:sz w:val="28"/>
        </w:rPr>
        <w:t xml:space="preserve"> Список </w:t>
      </w:r>
      <w:r>
        <w:rPr>
          <w:rFonts w:ascii="Times New Roman"/>
          <w:b w:val="false"/>
          <w:i w:val="false"/>
          <w:color w:val="000000"/>
          <w:sz w:val="28"/>
        </w:rPr>
        <w:t>
 болезней приведен в постановлении Правительства Республики Казахстан от 24 июня 1999 года N 842 "Об утверждении Перечня заболеваний, при наличии которых лицо не может усыновить (удочерить) ребенка, принять его под опеку (попечительство), патронат".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получения отказа Департамент информирует потребителя в течение одного рабочего дня после их получения и выдает письменные обоснования причин отказа.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Принципы нашей работы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Деятельность Департамента основывается на принципах: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соблюдения Конституции и законов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противостояния проявлениям коррупции;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беспрекословного соблюдения государственной и трудовой дисциплины;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предоставления полной информации об оказываемой государственной услуге;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недопущения нарушения прав и свобод потребителей;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недопущения бюрократизма и волокиты при рассмотрении заявлений;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сохранности информации о содержании документов потребителей;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обеспечения конфиденциальности документов;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обеспечения сохранности неполученных в установленном периоде документов;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корректности и вежливости.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 Результаты работы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Результаты оказания государственной услуги потребителям измеряются показателями качества и доступности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приложением N 1 </w:t>
      </w:r>
      <w:r>
        <w:rPr>
          <w:rFonts w:ascii="Times New Roman"/>
          <w:b w:val="false"/>
          <w:i w:val="false"/>
          <w:color w:val="000000"/>
          <w:sz w:val="28"/>
        </w:rPr>
        <w:t>
 к настоящему стандарту.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Целевые значения показателей качества и доступности государственной услуги, по которым оценивается работа государственного органа, учреждения или иных субъектов, оказывающих государственные услуги, ежегодно утверждаются специально созданными рабочими группами.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5. Порядок обжалования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При необходимости обжалования действия (бездействия) уполномоченных должностных лиц потребитель может обратиться к директору Департамента (телефон 8 (7172) 75-26-33, электронная почта: astana_do@mail.ru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потребитель не будет удовлетворен принятыми мерами или вопрос требует рассмотрения вышестоящей инстанцией, потребитель может направить жалобу письменно заместителю Акима города Астаны.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Жалоба принимается в письменном виде, по почте либо нарочно через канцелярию Департамента, по адресу: город Астана, улица Бейбитшилик, 11, кабинет 718, в рабочие дни.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Потребителю, непосредственно обратившемуся письменно, возвращается второй экземпляр обращения (жалобы) с указанием даты и времени регистрации, фамилией и инициалами лица, принявшего обращение.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Рассмотрение жалоб, поступивших в Департамент образования, осуществляется в порядке и сроки, предусмотренные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 на поданную жалобу либо информацию о ходе рассмотрения жалобы можно получить по месту расположения Департамента, в кабинете 723, либо в канцелярии.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Жалобы, поданные в порядке, установленным законодательством, подлежат обязательному приему, регистрации, учету и рассмотрению.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6. Контактная информация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Прием потребителей осуществляется в соответствии с установленным графиком работы Департамента: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Директор Департамента: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Адрес: город Астана, улица Бейбитшилик, 11, кабинет 709, телефон 8 (7172) 75-26-33;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почты: astana_do@mail.ru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работы: ежедневно с 09.00 до 19.00, кроме субботы, воскресенья и праздничных дней, перерыв с 13.00 до 15.00.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по личным вопросам: понедельник с 17.00 до 19.00 часов, кроме праздничных дней.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Заместитель директора Департамента: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Адрес: город Астана, улица Бейбитшилик, 11, кабинет 716, телефон 8 (7172) 75-27-20.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почты: astana_do@mail.ru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работы: ежедневно с 09.00 до 19.00, кроме субботы, воскресенья и праздничных дней, перерыв с 13.00 до 15.00.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по личным вопросам: среда с 17.00 до 19.00 часов, кроме праздничных дней.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Заместитель акима города Астаны: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Адрес: город Астана, улица Бейбитшилик 11, кабинет 225, телефон 8 (7172) 75-21-47.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почты: akimat 225@mail.ru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по личным вопросам: понедельник с 16.00 до 18.00 часов, кроме праздничных дней.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Дополнительные услуги не оказываются.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N 1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Значения показателей качества и доступности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7"/>
        <w:gridCol w:w="2428"/>
        <w:gridCol w:w="2787"/>
        <w:gridCol w:w="2328"/>
      </w:tblGrid>
      <w:tr>
        <w:trPr>
          <w:trHeight w:val="90" w:hRule="atLeast"/>
        </w:trPr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качества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доступности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последующем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отчетном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Своевременность
</w:t>
            </w:r>
          </w:p>
        </w:tc>
      </w:tr>
      <w:tr>
        <w:trPr>
          <w:trHeight w:val="90" w:hRule="atLeast"/>
        </w:trPr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 % (доля) случаев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услуги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установленный срок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момента сдачи документа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</w:p>
        </w:tc>
      </w:tr>
      <w:tr>
        <w:trPr>
          <w:trHeight w:val="90" w:hRule="atLeast"/>
        </w:trPr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 % (доля) потребителей,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ожидавших получение услуги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очереди не более 40 минут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Качество
</w:t>
            </w:r>
          </w:p>
        </w:tc>
      </w:tr>
      <w:tr>
        <w:trPr>
          <w:trHeight w:val="90" w:hRule="atLeast"/>
        </w:trPr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 % (доля) потребителей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качеством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процесса предоставления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</w:p>
        </w:tc>
      </w:tr>
      <w:tr>
        <w:trPr>
          <w:trHeight w:val="90" w:hRule="atLeast"/>
        </w:trPr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 % (доля) случаев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 оформленных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(произведенных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начислений, расчетов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т.п.)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Доступность
</w:t>
            </w:r>
          </w:p>
        </w:tc>
      </w:tr>
      <w:tr>
        <w:trPr>
          <w:trHeight w:val="90" w:hRule="atLeast"/>
        </w:trPr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 % (доля) потребителей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качеством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о порядке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услуги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
</w:t>
            </w:r>
          </w:p>
        </w:tc>
      </w:tr>
      <w:tr>
        <w:trPr>
          <w:trHeight w:val="90" w:hRule="atLeast"/>
        </w:trPr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 % (доля) случаев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 заполненных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и сданных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первого раза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
</w:t>
            </w:r>
          </w:p>
        </w:tc>
      </w:tr>
      <w:tr>
        <w:trPr>
          <w:trHeight w:val="90" w:hRule="atLeast"/>
        </w:trPr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 % (доля) полнота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об услуге,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которая доступна через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Интернет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Процесс обжалования
</w:t>
            </w:r>
          </w:p>
        </w:tc>
      </w:tr>
      <w:tr>
        <w:trPr>
          <w:trHeight w:val="90" w:hRule="atLeast"/>
        </w:trPr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 % (доля) обоснованных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 к общему количеству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обслуженных потребителей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данной услуге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</w:tr>
      <w:tr>
        <w:trPr>
          <w:trHeight w:val="90" w:hRule="atLeast"/>
        </w:trPr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 % (доля) обоснованных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жалоб, рассмотренных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установленный срок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</w:tr>
      <w:tr>
        <w:trPr>
          <w:trHeight w:val="90" w:hRule="atLeast"/>
        </w:trPr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 % (доля) потребителей,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существующим порядком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обжалования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</w:tr>
      <w:tr>
        <w:trPr>
          <w:trHeight w:val="90" w:hRule="atLeast"/>
        </w:trPr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4.4. % (доля) потребителей,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существующим сроками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обжалования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Вежливость
</w:t>
            </w:r>
          </w:p>
        </w:tc>
      </w:tr>
      <w:tr>
        <w:trPr>
          <w:trHeight w:val="90" w:hRule="atLeast"/>
        </w:trPr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 % (доля) потребителей,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вежливостью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персонала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Примечание: Показатели рассчитываются в соответствии с модельными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методическими рекомендациями по определению показателей стандартов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государственных услуг, утвержденными приказом Председателя Агентства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по делам государственной службы.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N 2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Образец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Типовой Договор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передаче ребенка (детей) на воспитание под патронат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город Астана                              N 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Орган опеки и попечительства, действующий на основании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Закона Республики Казахстан от 17 декабря 1998 года "О браке и семье",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лице директора Департамента образования города Астаны (Ф.И.О)___________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гражданин (Ф.И.О.)__________________, удостоверение личности N__________,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выдан___________________, уроженец(-ка)___________________,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проживающей по адресу: ___________________________________ далее именуемые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патронатный воспитатель (патронатная семья), заключили настоящий договор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нижеследующем: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Предмет договора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Орган опеки и попечительства передает на воспитание патронатному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воспитателю (патронатной семье)_______________________________________, 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патронатный воспитатель (патронатная семья) принимает на воспитание под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патронат (в патронатную семью) ребенка (детей)__________________________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обязуется создать необходимые жилищно-бытовые условия для проживания,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воспитания и обучения, а также физического, психического, нравственного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духовного развития.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Передача ребенка (детей) патронатному воспитателю (патронатной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семье) оформляется решением органа опеки и попечительства.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Ребенок, достигший 10-летнего возраста, передается на воспитание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 патронат патронатному воспитателю (патронатной семье) с его письменного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согласия, которое является неотъемлемой частью настоящего договора.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 и обязанности сторон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Права и обязанности органа опеки и попечительства: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содержанием и воспитанием ребенка, состоянием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его здоровья, управлением его имуществом;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рекомендует формы и методы обучения и воспитания;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передает патронатному воспитателю (патронатной семье) следующие документы: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свидетельство о рождении;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медицинскую справку о состоянии здоровья и выписку из истории болезни ребенка;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 об образовании;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о родителях (копии свидетельства о смерти, приговор или решение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суда, справку о болезни, розыске родителей или иных случаях отсутствия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родительского попечения);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справку о наличии братьев или сестер и их место нахождения;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опись имущества, принадлежащего ребенку, и сведения о лицах, отвечающих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его сохранность;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о закреплении ранее занимаемой жилой площади за несовершеннолетним;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решения суда о взыскании алиментов, а также документы, подтверждающие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право на пособие, пенсию и другие социальные выплаты;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 о наличии счета, открытого на имя ребенка (детей) в банковском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учреждении;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иные документы.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Орган опеки и попечительства через департаменты (управления) и отделы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образования обязуется перечислять ежемесячно, не позднее 15 числа предыдущего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месяца, на банковские счета патронатного воспитателя (патронатной семьи) денежные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средства, исходящие из установленных норм материального обеспечения в соответствии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Правилами.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Права и обязанности патронатного воспитателя (патронатной семьи):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определяет способы воспитания ребенка (детей) с учетом его (их) мнения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рекомендаций органов опеки и попечительства;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выбирает образовательное учреждение и формы обучения;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обеспечивает условия для получения ребенком (детьми) соответствующего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обеспечивает сохранность, переданных патронатному воспитателю (патронатной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семье) документов на ребенка (детей);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воспитывает ребенка (детей), заботится о его здоровье, физическом,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психическом, нравственном и духовном развитии в соответствии с действующим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законодательством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извещает орган опеки и попечительства о возникновении неблагоприятных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условий для содержания, воспитания и образования ребенка (детей).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Настоящий договор заключен сроком до________________ года и вступает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силу с момента подписания.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Срок действия настоящего договора может быть продлен по взаимному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согласию сторон за один месяц до его истечения.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Споры, возникающие между сторонами в процессе исполнения настоящего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договора, рассматриваются сторонами в срок 10 дней после их возникновения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целях выработки согласованного решения, а при не достижении соглашения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передаются на разрешение в суд.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Досрочное расторжение договора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Настоящий договор может быть расторгнут досрочно: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инициативе патронатного воспитателя (патронатной семьи) при наличии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уважительных причин (болезни, отсутствия взаимопонимания с ребенком (детьми),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изменений семейного или имущественного положения);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инициативе органа опеки и попечительства в случаях возникновения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 патронатного воспитателя (патронатной семьи) неблагоприятных условий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содержания, воспитания и образования ребенка (детей), или в случае возвращения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ребенка (детей) родителям, или в случае усыновления ребенка (детей).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Договор составлен в двух экземплярах, каждый из которых имеет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одинаковую юридическую силу.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При невыполнении условий настоящего договора стороны вправе 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расторгнуть (указать условия расторжения договора).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 опеки и попечительства               Патронатный воспитатель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(патронатная семья)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Департамент образования города Астаны      Ф.И.О._________________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адрес__________________________            адрес__________________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РНН                                        РНН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ИИК                                        л/счет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БИК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 подпись                   _____________ подпись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N 3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Образец для физического лица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Отдел специального дополнительного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воспитательной работы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Департамента образования города Астаны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Направление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Заключение о состоянии здоровья опекуна (усыновителя)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 рождения_____________________________________________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Домашний адрес___________________________________________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Психиатр_________________________________________________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Нарколог_________________________________________________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Дерматовенеролог_________________________________________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Рентгеноскопия грудной клетки___________________________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Терапевт_________________________________________________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Заключение_______________________________________________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