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ebac" w14:textId="420e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разрешений в банки для оформления ссуды под залог жилья, принадлежащего несовершеннолетнему"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февраля 2008 года N 22-225п. Зарегистрировано Департаментом юстиции города Астаны 13 марта 2008 года N 507.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"Выдача разрешений в банки для оформления ссуды под залог жилья, принадлежащего несовершеннолетнему" (далее - государственная услуга), предоставляемой Государственным учреждением "Управление образования города Астаны" (далее - Управление).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обеспечить государственную регистрацию данного постановления в органах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Астаны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22-225п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"Выдача разрешений в банки для оформления ссуды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 залог жилья, принадлежащего несовершеннолетнему"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Данная государственная услуга определяет порядок выдачи разрешения в банки для оформления ссуды под залог жилья, принадлежащего несовершеннолетнему.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22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23, 24 </w:t>
      </w:r>
      <w:r>
        <w:rPr>
          <w:rFonts w:ascii="Times New Roman"/>
          <w:b w:val="false"/>
          <w:i w:val="false"/>
          <w:color w:val="000000"/>
          <w:sz w:val="28"/>
        </w:rPr>
        <w:t>
 Гражданского кодекса Республики Казахстан,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жилищных отношениях",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браке и семье",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 оставшихся без попечения родителей".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отдел специального дополнительного образования и воспитательной работы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услуги: город Астана, улица Бейбитшилик 11, кабинет 723, телефон: 75-25-12.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Официальный сайт: www.astana.kz.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 выдача справки-разрешения в банки на оформления ссуды под залог жилья, принадлежащего несовершеннолетнему.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Рассмотрение документов в течение двух рабочих дней: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регистрации заявления экспертиза представленных документов осуществляется в течение одного рабочего дня, справка-разрешение в банки оформляется в течение одного рабочего дня, после чего выдается заявителю;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регистрации, получении талона) до 40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не более 40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бесплатное.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государственной услуги располагается в официальных источниках информации, на стендах, расположенных в фойе Управления, а также веб-сайте: www.astana.kz.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соответствии с установленным графиком работы Управления, за исключением субботы, воскресенья и праздничных дней с 09.00 часов до 19.00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во вторник с 10.00 до 13.00 часов, четверг с 15.00 до 17.00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предварительная запись и ускорение обслуживания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кабинете отдела специального дополнительного образования и воспитательной работы Управления, город Астана, улица Бейбитшилик 11, кабинет 723.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входе в здание Управления образования установлен пропускной пункт по документу, удостоверяющему личность.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фойе и кабинете имеются информационные стенды с образцами заполненных бланков.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справки-разрешения в банки 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от обоих родителей (супругов) несовершеннолетних детей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N 3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удостоверений личности родителей;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ребенка (детей; личное присутствие детей 10 лет и старше (до 18 лет);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свидетельства о браке;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других документов (свидетельство о расторжении брака, о смерти, справка по форме N 4 в случае рождения ребенка вне брака);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оригиналы и копии документов на квартиру (договор, свидетельство о государственной регистрации прав на недвижимость, технический паспорт на квартиру, домовая книга);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из банка о выдаче справки на разрешение залога жилья, принадлежащего несовершеннолетнему;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доверенность, заверенная нотариусом, от супруга(-и), если кто-либо из них отсутствует;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гарантийное жилье, нотариально заверенное: от близких родственников, от родителей несовершеннолетних.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бланки выдаются специалистами отдела специального дополнительного образования и воспитательной работы Управления,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N 2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3 </w:t>
      </w:r>
      <w:r>
        <w:rPr>
          <w:rFonts w:ascii="Times New Roman"/>
          <w:b w:val="false"/>
          <w:i w:val="false"/>
          <w:color w:val="000000"/>
          <w:sz w:val="28"/>
        </w:rPr>
        <w:t>
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осуществляется в кабинетах специалистами отдела специального дополнительного образования и воспитательной работы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услуги: город Астана, улица Бейбитшилик, 11, кабинет 723, телефон 556875.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14 с изменениями, внесенными постановлением акимата города Астаны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22-1506п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первого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сотрудник, принявший документы, выдает справку заявителю о получении всех необходимых документов и дате получения им исполненной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15 в редакции постановления акимата города Астаны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22-1506п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первого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справки осуществляется сотрудником отдела специального дополнительного образования и воспитательной работы Управления ежедневно на основании принятых документов по адресу: город Астана, улица Бейбитшилик, 11, кабинет 723, телефон 556875.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выдается при личном посещении.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заявитель не обратился за получением документов в срок, Управление осуществляет бессрочное хранение выданных справок и рассмотренных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16 в редакции постановления акимата города Астаны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22-1506п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10 календарных дней после первого официального опубликования)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Управлением в представлении государственной услуги может быть отказано в случае не предоставления потребителем одного из документов, указанных в пункте 12 настоящего стандарта, а так 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прав и интересов несовершеннолетнего в результате продажи или обмена жилой площади, принадлежащей ему.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отказа Управление информирует потребителя в течение одного рабочего дня после их получения и выдает письменные обоснования причин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нашей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Управления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беспрекословного соблюдения государственной и трудовой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полной информации об оказываемой государственной услуге;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корректности и вежливости.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N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обжалования действия (бездействия) уполномоченных должностных лиц потребитель может обратиться к директору Управления (телефон 8 (7172) 75-26-33, электронная почта: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потребитель не будет удовлетворен принятыми мерами или вопрос требует рассмотрения вышестоящей инстанцией, потребитель может направить жалобу письменно заместителю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принимается в письменном виде, по почте либо нарочно через канцелярию Управления, по адресу: город Астана, улица Бейбитшилик, 11, кабинет 718, в рабочие дни.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Потребителю, непосредственно обратившемуся письменно, возвращается второй экземпляр обращения (жалобы) с указанием даты и времени регистрации, фамилией и инициалами лица, принявшего обращение.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жалоб, поступивших в Управление образования, осуществляется в порядке и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 либо информацию о ходе рассмотрения жалобы можно получить по месту расположения Управления, в кабинете 723, либо в канцелярии.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Жалобы, поданные в порядке, установленным законодательством, подлежат обязательному приему, регистрации, учету и рассмотрению.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потребителей осуществляется в соответствии с установленным графиком работы Управления: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Управления: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Бейбитшилик, 11, кабинет 709, телефон 8 (7172) 75-26-33;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до 19.00, кроме субботы, воскресенья и праздничных дней, перерыв с 13.00 до 15.00.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понедельник с 17.00 до 19.00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Управления: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Бейбитшилик, 11, кабинет 716, телефон 8 (7172) 75-27-20.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до 19.00, кроме субботы, воскресенья и праздничных дней, перерыв с 13.00 до 15.00.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среда с 17.00 до 19.00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акима города Астаны: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 11, кабинет 225, телефон 8 (7172) 75-21-47.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akimat 225@mail.ru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понедельник с 16.00 до 18.00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Дополнительные услуги не оказываются.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Значения показателей качества и доступности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7"/>
        <w:gridCol w:w="2428"/>
        <w:gridCol w:w="2787"/>
        <w:gridCol w:w="2328"/>
      </w:tblGrid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40 минут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(произведенных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т.п.)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полнота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услуге,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доступна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услуге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сроками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Показатели рассчитываются в соответствии с модельными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методическими рекомендациями по определению показателей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услуг, утвержденными приказом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государственной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Образец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Управление образования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образования, включающий в себя орган опеки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попечительства, согласно пункта 3 статьи 13 Закона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"О жилищных отношениях", действующий в интересах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несовершеннолетнего (-ей, -их)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согласие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квартиры N ________ по адресу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N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              _____________ подпись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Образец для физического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образования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 супругов (Ф.И.О. полностью,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сокращений точно по паспорту)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проживающих по адресу,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Вашего разрешения на залог квартиры, расположенной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адресу: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 сроком на__________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Имеем детей: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 детей, год рождения, N свидетельства о рождении,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дети старше 10 лет расписываются, пишут слово - "согласны")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(Ф.И.О., N удостоверения личности, кем и когда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_____________________________________________роспись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матери (Ф.И.О., N удостоверения личности, кем и когда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_____________________________________________роспись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из банка N_________________________________________________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потери жилья дети будут проживать по адресу (указать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дополнительной площади или адреса близких родственников, согласных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взять детей), фразу "обязуемся в дальнейшем детей не оставить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жилья" - написать собственноручно 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обоих супругов 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