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cdef" w14:textId="baac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справок решения совета опеки и попечительства для сделок, затрагивающих интересы несовершеннолетних детей, являющихся собственниками жилища"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18 февраля 2008 года N 22-226п. Зарегистрировано Департаментом юстиции города Астаны 13 марта 2008 года N 508. Утратило силу постановлением акимата города Астаны от 26 марта 2009 года N 06-285п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города Астаны от 26.03.2009 N 06-285п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июня 2007 года N 558 "Об утверждении Типового стандарта оказания государственной услуги", в целях повышения качества оказания государственных услуг акимат города Астаны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"Выдача справок решения совета опеки и попечительства для сделок, затрагивающих интересы несовершеннолетних детей, являющихся собственниками жилища" (далее - государственная услуга), предоставляемой Государственным учреждением "Управление образования города Астаны" (далее - Управление).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обеспечить опубликование утвержденного стандарта государственной услуги в средствах массовой информации городского значения, в том числе ежегодно утверждаемых значений показателей качества и доступности;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10 числа месяца, следующего за отчетным кварталом, и до 15 декабря каждого отчетного года обеспечить предоставление ежеквартальной и годовой отчетности по достижению целевых значений показателей качества и доступности в отдел мониторинга государственных услуг аппарата Акима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обеспечить государственную регистрацию данного постановления в органах юстиции.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Астаны Султанова Е.Х.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Астаны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2008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22-226п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"Выдача справок решения совета опеки и попечительства для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сделок,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затрагивающих интересы несовершеннолетних детей,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являющихся собственниками жилища"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Данная государственная услуга определяет порядок выдачи справок решения совета опеки и попечительства для сделок, затрагивающих интересы несовершеннолетних детей, являющихся собственниками жилища.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статей 22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23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24 </w:t>
      </w:r>
      <w:r>
        <w:rPr>
          <w:rFonts w:ascii="Times New Roman"/>
          <w:b w:val="false"/>
          <w:i w:val="false"/>
          <w:color w:val="000000"/>
          <w:sz w:val="28"/>
        </w:rPr>
        <w:t>
 Гражданского Кодекса Республики Казахстан, пункта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жилищных отношениях",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браке и семье", 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9 сентября 1999 года N 1346 "Об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отдел специального дополнительного образования и воспитательной работы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услуги: город Астана, улица Бейбитшилик 11, кабинет 723, телефон: 75-25-12.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Официальный сайт: www.astana.kz.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услуги, является выдача справки решения совета опеки и попечительства для сделок, затрагивающих интересы несовершеннолетних детей, являющихся собственниками жилища.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Рассмотрение документов в течение пятнадцати рабочих дней: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 дня регистрации заявления экспертиза представленных документов осуществляется в течение десяти рабочих дней, справка решения совета опеки и попечительства оформляется в течение пяти рабочих дней, после чего выдается заявителю;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(при регистрации, получении талона) до 40 минут;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 не более 40 минут.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государственной услуги бесплатное.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государственной услуги располагается в официальных источниках информации, на стендах, расположенных в фойе Управления, а также веб-сайте: www.astana.kz.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за исключением субботы, воскресенья и праздничных дней с 09.00 часов до 19.00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 09.00 часов до 13.00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предварительная запись и ускорение обслуживания не осуществляется.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кабинете отдела специального дополнительного образования и воспитательной работы Управления, город Астана, улица Бейбитшилик 11, кабинет 723.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входе в здание Управления образования установлен пропускной пункт по документу, удостоверяющему личность.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фойе и кабинете имеются информационные стенды с образцами заполненных бланков.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справки решения совета опеки и попечительства представляются: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от заявителя - опекуна, попечителя, патронатного воспитателя несовершеннолетнего согласно приложению N 3 к настоящему стандарту;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 копия удостоверения личности заявителя;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ребенка (детей; личное присутствие детей 10 лет и старше (до 18 лет);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и копии документов на квартиру (договор, свидетельство о государственной регистрации прав на недвижимость, технический паспорт на квартиру, домовая книга);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 копия свидетельства о браке заявителя;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и копии других документов (свидетельство о расторжении брака, о смерти, документ, подтверждающий, что в браке не состоял(-а);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письмо из банка о выдаче справки на разрешение залога жилья, принадлежащего несовершеннолетнему (в случае предоставления ссуды под залог жилья, принадлежащего несовершеннолетнему);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гарантийное жилье от заявителя, нотариально заверенное.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бланки выдаются специалистами отдела специального дополнительного образования и воспитательной работы Управления,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N 2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3 </w:t>
      </w:r>
      <w:r>
        <w:rPr>
          <w:rFonts w:ascii="Times New Roman"/>
          <w:b w:val="false"/>
          <w:i w:val="false"/>
          <w:color w:val="000000"/>
          <w:sz w:val="28"/>
        </w:rPr>
        <w:t>
к настоящему стандарту.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осуществляется в кабинетах специалистами отдела специального дополнительного образования и воспитательной работы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услуги: город Астана, улица Бейбитшилик, 11, кабинет 723, телефон 556875.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14 с изменениями, внесенными постановлением акимата города Астаны от 30.12.2008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22-1507п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первого официального опубликования)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сотрудник, принявший документы, выдает справку заявителю о получении всех необходимых документов и дате получения им исполненной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15 в редакции постановления акимата города Астаны от 30.12.2008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22-1507п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первого официального опубликования)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справки осуществляется сотрудником отдела специального дополнительного образования и воспитательной работы Управления ежедневно на основании принятых документов по адресу: город Астана, улица Бейбитшилик, 11, кабинет 723, телефон 556875.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посредством электронной почты, сайта не осуществляется.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выдается при личном посещении.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заявитель не обратился за получением документов в срок, Управление осуществляет бессрочное хранение выданных справок и рассмотренных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16 в редакции постановления акимата города Астаны от 30.12.2008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22-1507п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первого официального опубликования)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Управлением в представлении государственной услуги может быть отказано в случае не предоставления потребителем одного из документов, указанных в пункте 12 настоящего стандарта, а так 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прав и интересов несовершеннолетнего в результате продажи или обмена жилой площади, принадлежащей ему.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отказа Управление информирует потребителя в течение одного рабочего дня после их получения и выдает письменные обоснования причин отказа.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Принципы нашей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Управления основывается на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Конституции и законов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противостояния проявлениям коррупции;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беспрекословного соблюдения государственной и трудовой дисциплины;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полной информации об оказываемой государственной услуге;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недопущения нарушения прав и свобод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недопущения бюрократизма и волокиты при рассмотрении заявлений;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сохранности информации о содержании документов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обеспечения конфиденциальности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обеспечения сохранности неполученных в установленном периоде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корректности и вежливости.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Результаты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N 1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государственной услуги,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обжалования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необходимости обжалования действия (бездействия) уполномоченных должностных лиц потребитель может обратиться к директору Управления (телефон 8 (7172) 75-26-33, электронная почта: astana_do@mail.ru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потребитель не будет удовлетворен принятыми мерами или вопрос требует рассмотрения вышестоящей инстанцией, потребитель может направить жалобу письменно заместителю Акима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принимается в письменном виде, по почте либо нарочно через канцелярию Управления, по адресу: город Астана, улица Бейбитшилик, 11, кабинет 718, в рабочие дни.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Потребителю, непосредственно обратившемуся письменно, возвращается второй экземпляр обращения (жалобы) с указанием даты и времени регистрации, фамилией и инициалами лица, принявшего обращение.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жалоб, поступивших в Управления образования, осуществляется в порядке и сроки, предусмотренные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на поданную жалобу либо информацию о ходе рассмотрения жалобы можно получить по месту расположения Управления, в кабинете 723, либо в канцелярии.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Жалобы, поданные в порядке, установленным законодательством, подлежат обязательному приему, регистрации, учету и рассмотрению.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Контактная 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Прием потребителей осуществляется в соответствии с установленным графиком работы Управления: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 Управления: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улица Бейбитшилик, 11, кабинет 709, телефон 8 (7172) 75-26-33;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astana_do@mail.ru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09.00 до 19.00, кроме субботы, воскресенья и праздничных дней, перерыв с 13.00 до 15.00.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понедельник с 17.00 до 19.00 часов, кроме праздничных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 Управления: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улица Бейбитшилик, 11, кабинет 716, телефон 8 (7172) 75-27-20.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astana_do@mail.ru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09.00 до 19.00, кроме субботы, воскресенья и праздничных дней, перерыв с 13.00 до 15.00.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среда с 17.00 до 19.00 часов, кроме праздничных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акима города Астаны: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улица Бейбитшилик 11, кабинет 225, телефон 8 (7172) 75-21-47.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akimat 225@mail.ru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понедельник с 16.00 до 18.00 часов, кроме праздничных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Дополнительные услуги не оказываются.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Значения показателей качества и доступности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7"/>
        <w:gridCol w:w="2428"/>
        <w:gridCol w:w="2787"/>
        <w:gridCol w:w="2328"/>
      </w:tblGrid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Своевременность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получение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очереди не более 40 минут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Качество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% (доля)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(произведенных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т.п.)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Доступность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% (доля)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сданных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первого раза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% (доля) полнота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об услуге,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доступна через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Процесс обжалования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% (доля) 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к общему 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услуге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% (доля) 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жалоб, рассмотренных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 срок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сроками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Вежливость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Показатели рассчитываются в соответствии с модельными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методическими рекомендациями по определению показателей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услуг, утвержденными приказом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делам государственной службы.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Образец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Управление образования города Астаны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образования, включающий в себя орган опеки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попечительства, согласно пункта 3 статьи 13 Закона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"О жилищных отношениях", действующий в интересах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несовершеннолетнего(-ей, -их)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дает согласие 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квартиры N ________ по адресу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N 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Управления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Астаны            _____________ подпись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3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Образец для физического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Управление образования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 супругов (Ф.И.О. полностью,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сокращений точно по паспорту) 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проживающих по адресу, телефон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Заявление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Вашего разрешения на продажу (обмен, залог) квартиры,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расположенной по адресу: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получения кредита в размере ______________сроком на___________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Имеем детей: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(указать Ф.И.О. детей, год рождения, N свидетельства о рождении,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дети старше 10 лет расписываются, пишут слово - "согласны")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об отце (Ф.И.О., N удостоверения личности, кем и когда выдано)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_____________________________________________роспись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матери (Ф.И.О., N удостоверения личности, кем и когда выдано)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_____________________________________________роспись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из банка N________________________(в случае залога квартиры)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 потери жилья дети будут проживать по адресу (указать адрес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дополнительной площади или адреса близких родственников, согласных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взять детей), фразу "обязуемся в дальнейшем детей не оставить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жилья" - написать собственноручно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__________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обоих супругов 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