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55c8" w14:textId="13e5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справок безработным гражданам"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13 марта 2008 года N 23-302п. Зарегистрировано Департаментом юстиции города Астаны 31 марта 2008 года N 515. Утратило силу постановлением акимата города Астаны от 26 марта 2009 года N 06-285п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акимата города Астаны от 26.03.2009 N 06-285п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июня 2007 года N 558 "Об утверждении Типового стандарта оказания государственной услуги", в целях повышения качества оказания государственных услуг акимат города Астаны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"Выдача справок безработным гражданам" (далее - государственная услуга), предоставляемой Департаментом занятости и социальных программ города Астаны (далее - Департамент).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обеспечить опубликование утвержденного стандарта государственной услуги в средствах массовой информации городского значения, в том числе ежегодно утверждаемых значений показателей качества и доступности;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10 числа месяца, следующего за отчетным кварталом, и до 15 декабря каждого отчетного года обеспечить предоставление ежеквартальной и годовой отчетности по достижению целевых значений показателей качества и доступности в отдел мониторинга государственных услуг аппарата Акима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обеспечить государственную регистрацию данного постановления в органах юстиции.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города Астаны Султанова Е.Х.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марта 2008 года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23-302п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Стандарт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"Выдача справок безработным гражданам"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определяет порядок оказания государственной услуги по выдаче справок безработным гражданам (далее - государственная услуга).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случае регистрации обратившегося в качестве безработного и отсутствии подходящей вакансии.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 подпунктом 8)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23 января 2001 года "О занятости населения".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отделом содействия трудоустройству безработных Государственного учреждения "Департамент занятости и социальных программ города Астаны" (далее - Департамент), город Астана, улица Иманбаевой, 68 а, кабинет 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 является: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в качестве безработного;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выдача справки либо отказ в выдаче справки безработного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1-2 </w:t>
      </w:r>
      <w:r>
        <w:rPr>
          <w:rFonts w:ascii="Times New Roman"/>
          <w:b w:val="false"/>
          <w:i w:val="false"/>
          <w:color w:val="000000"/>
          <w:sz w:val="28"/>
        </w:rPr>
        <w:t>
к настоящему стандарту.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Казахстан, иностранцам и лицам без гражданства (далее - потребители).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позднее десяти календарных дней со дня регистрации в качестве безработного и после мотивированного отказа в приеме на работу работодателем (пункт 6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23 января 2001 года "О занятости населения");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- 10 минут;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справки безработного - 10 минут.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Оказание государственной услуги бесплатное.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размещается в официальных источниках информации, на стендах, расположенных в фойе Департамента, а также сайте Акима города Астаны: www.astana.kz.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ежедневно, за исключением субботы, воскресенья и праздничных дней с 9.00 часов до 18.00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с 9.00 часов до 13.00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предварительная запись и ускоренное обслуживание не осуществляется.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в операционном зале Департамента, где имеется 4 окна с разбивкой по районам и по первоначальным буквам фамилий обращающихся потребителей, с местами их удобного расположения. Имеется зал ожидания с местами для сидения, со стендами, где размещена информация, необходимая для оказания государственной услуги, здание оборудовано пандусом.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необходимо предоставление следующих документов (в оригиналах, которые после регистрации данных подлежат возврату):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(паспорт);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 предоставляют, кроме того, вид на жительство иностранца в Республике Казахстан и удостоверение лица без гражданства с отметкой о регистрации в органах внутренних дел;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оралманы предоставляют удостоверение оралмана, выданное территориальными органами уполномоченного органа по вопросам миграции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индивидуальный код (СИК);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регистрационный номер налогоплательщика (РНН);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удостоверяющие трудовую деятельность.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Заполнение каких-либо бланков не требуется.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оказывается в Департаменте, по адресу: город Астана, улица Иманбаевой 68 а, кабинет 9, отдел содействия трудоустройству безработных, телефон: 21-03-37.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оказания данной государственной услуги не требуется сдача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обращения, получения информации, направления на работу фиксируется в карточке персонального учета программно.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получения справки безработного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стандарту требуется личное посещение потребителем отдела содействия трудоустройству безработных.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Приостановление или отказ в оказании государственной услуги производится в случае снятия с учета безработного по следующим основаниям: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письменного отказа от двух предложенных вариантов подходящей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неявки без уважительных причин в течение пяти рабочих дней после выдачи направления на работу;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неявки без уважительных причин в течение двух рабочих дней по вызову в Департамент занятости и социальных программ для получения направления на работу;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самовольного, без уважительной причины прекращения безработным участия в общественных работах или обучения по направлению Департамента занятости и социальных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нарушения безработным без уважительных причин сроков посещения Департамента занятости и социальных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перемены места жительства;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осуждения безработного к наказанию в виде лишения свободы;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назначения пенсии.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Принципы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Департамента основывается на принципах: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Конституции и законов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противостояния проявлениям коррупции;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неукоснительного соблюдения государственной и трудовой дисциплины;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полной информации об оказываемой государственной услуге;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недопущения нарушения прав и свобод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недопущения бюрократизма и волокиты при рассмотрении заявлений;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сохранности информации о содержании документов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обеспечения конфиденциальности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обеспечения сохранности неполученных в установленном периоде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вежливости и корректности.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Результаты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3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стандарту.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обжалования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необходимости обжаловать действия (бездействия) уполномоченных должностных лиц потребитель может обратиться в Департамент, город Астана, улица Иманбаевой, 68 а, кабинет 9, начальник отдела содействия трудоустройству безработных, телефон: 21-03-37, электронный адрес: deptrud@at.kz.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письменном виде по почте либо нарочно через канцелярию Департамента, по адресу: город Астана, улица Иманбаевой 68-а, кабинет 12.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адрес: deptrud@at.kz.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отдела, телефон: 21-03-37, кабинет 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директора, кабинет 6, телефон: 21-62-18.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потребитель не будет удовлетворен принятыми мерами или вопрос требует рассмотрения вышестоящей инстанцией, он может направить жалобу письменно заместителю акима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Рассмотрение жалоб, поступивших в Департамент, осуществляется в порядке и сроки, предусмотренные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потребителю выдается второй экземпляр с отметкой о принятии.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 законодательством, подлежат обязательному приему, регистрации, учету и рассмотрению. Телефон канцелярии: 21-22-61.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Контактная информация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Прием потребителей осуществляется в соответствии с установленным графиком работы Департамента.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Департамента, кабинет 23, телефон: 21-04-92, факс: 21-28-39.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приема граждан: понедельник, среда с 14.00 до 17.00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директора, кабинет 6, телефон: 21-62-18.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приема граждан: ежедневно с 9.00 до 18.00 часов, обеденный перерыв с 13.00 до 14.00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- кабинет 9, телефон: 21-03-37.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9.00 до 18.00 часов, обеденный перерыв с 13.00 до 14.00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Графики работы отдела: прием граждан ежедневно с 9.00 до 17.00 часов, обеденный перерыв с 13.00 до 14.00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Астаны. Адрес: город Астана, улица Бейбитшилик 11, кабинет 233. График приема граждан - согласно Регламенту работы акимата города Астаны. Телефон: 75-21-68.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 Акима города Астаны. Адрес: город Астана, улица Бейбитшилик 11, сайт Акима города www.astana.kz.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труда и социальной защиты населения Республики Казахстан, город Астана, Дом Министерств, улица 35, дом 2, подъезд 6, сайт www.Enbek.kz.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Другая полезная информация для потребителя.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Сайт Акима города Астаны: www.аstana.кz.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СПРАВКА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он(а) в соответствии со статьей 15 Закона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"О занятости населения" зарегистрирован(а) службой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занятости в качестве безработного с _______________.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(дата)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принимал(а) участие в оплачиваемых общественных работах с ____.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дана ___________________________________________.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- 1 месяц со дня выдачи.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Департамента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(кому адресуется)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Доводим до сведения, что Вам отказано в предоставлении справки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безработного в связи с ____________________________________________.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(указать причину отказа)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Департамента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Значения показателей качества и доступности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3"/>
        <w:gridCol w:w="2373"/>
        <w:gridCol w:w="2813"/>
        <w:gridCol w:w="2213"/>
      </w:tblGrid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Своевременность  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 документа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% (доля)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 ожидавших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услуги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 не более 40 минут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Качество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% (доля)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процесса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% (доля) 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 (произведенных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начислений, расчетов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т.д.)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Доступность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% (доля) потреби-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и информацией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порядке предоставления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сданных с первого раза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% (доля) услуг,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 через Интернет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Процесс обжалования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% (доля)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общему количеству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данному виду услуг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% (доля)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% (доля) потребите-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 удовлетворенных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% (доля) потребите-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лей, 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сроками обжалования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Вежливость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% (доля) потребите-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 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вежливостью персонала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