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8da8" w14:textId="bb88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государственных пособий семьям, имеющим детей до 18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марта 2008 года N 23-296п. Зарегистрировано Департаментом юстиции города Астаны 31 марта 2008 года N 516.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"Назначение государственных пособий семьям, имеющим детей до 18 лет" (далее - государственная услуга), предоставляемой Департаментом занятости и социальных программ города Астаны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2008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23-296п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"Назначение государственных пособий семьям, имеющим детей до 18 лет"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назначению государственных пособий семьям, имеющим детей до 18 лет (далее - государственная услуга).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пособия производится в случаях, когда среднедушевой доход семьи ниже стоимости продовольственной корзины.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28 июня 2005 года "О государственных пособиях семьям, имеющим детей",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ноября 2005 года N 1092 "О некоторых мерах по реализации Закона Республики Казахстан "О государственных пособиях семьям, имеющим детей".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отделом по назначению социальных пособий и жилищной помощи районов "Алматы" и "Сарыарка" Государственного учреждения "Департамент занятости и социальных программ города Астаны" (далее - Департамент), город Астана, улица Иманбаевой, 68 а, кабинеты 1, 11 (в зависимости от района проживания).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решение о назначении либо об отказе в назначении пособия на детей до 18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выплата пособия на детей до 18 лет путем перечисления денежных средств на лицевые счета получателей.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заявления - 10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либо об отказе в назначении пособия на детей до 18 лет выносится в течение 10 дней со дня подачи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срок зачисления денежных средств на лицевые счета получателей составляет 5 банковских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- 20 мин.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размещается в официальных источниках информации, на стендах, расположенных в фойе Департамента, а также сайте Акима города Астаны: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9.00 часов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ускоренное обслуживание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операционных залах Департамента для приема потребителей по районам "Алматы" и "Сарыарка", имеются сидячие места, зал ожидания, столы для заполнения бланков, стенды с образцами заявлений, здание оборудовано пандусом.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местожительство семьи (копия книги регистрации граждан или справка с адресного бюро, адресное бюро находится по адресу: город Астана, улица Иманова, 7, график работы: 9.00-19.00 часов, обеденный перерыв с 13.00-15.00 часов, в субботу: с 9.00 до 13.00 часов, воскресенье - выходной);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членов семьи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формы заявлений для оказания государственной услуги - здание Департамента, город Астана, улица Иманбаевой, 68 а, кабинеты 1, 11 (в зависимости от района проживания).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сдаются в отделы по назначению социальных пособий и жилищной помощи районов "Алматы" и "Сарыарка" Департамента по адресу: город Астана, улица Иманбаевой, 68 а, кабинеты 1, 11 (в зависимости от района проживания).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отрывной талон с указанием фамилии сотрудника, принявшего документы, и даты получения документов от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принятия решения о назначении пособия на детей до 18 лет производится зачисление денежных средств на лицевые счета потребителей в банках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в назначении пособия на детей до 18 лет заявителю направляется уведомление в письменной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 отделом по назначению социальных пособий и жилищной помощи районов "Алматы" и "Сарыарка", кабинеты 1, 11 (в зависимости от района проживания).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Приостановление оказания услуги производится в случае выявления факта не проживания по адресу, указанному в заявлении.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услуги производится в случае сокрытия потребителем доходов согласно приложению 4 к настоящему стандарту.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неукоснительного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вежливости и корректности.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5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(бездействия) уполномоченных должностных лиц потребитель может обратиться в Департамент, город Астана, улица Иманбаевой, 68 а, кабинеты 1, 11 (в зависимости от района проживания), начальник отдела, кабинеты 1, 11, телефон: 21-09-41, 21-62-22, электронный адрес: deptrud@at.kz.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 Департамента, по адресу: город Астана, улица Иманбаевой 68-а, кабинет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deptrud@at.kz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отдела, телефон: 21-09-41, 21-62-22, кабинеты 1,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23, телефон: 21-57-94.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он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Департамент,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потребителю выдается второй экземпляр с отметкой о принятии.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 Телефон канцелярии: 21-22-61.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Департамента, график работы и приема: ежедневно с 9.00 до 18.00 часов, кроме субботы и воскресенья, перерыв с 13.00 до 14.00 часов, телефон: 21-04-92. Прием по личным вопросам: понедельник и среда с 14.00 до 16.00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график работы и приема: ежедневно с 9.00 до 18.00 часов, кроме субботы и воскресенья, перерыв с 13.00 до 14.00 часов, телефон: 21-57-94. Прием по личным вопросам: ежедневно с 9.00 до 17.00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отдела, график работы и приема: ежедневно с 9.00 до 18.00 часов, кроме субботы и воскресенья, перерыв с 13.00 до 14.00 часов, телефон: 21-09-41, 21-62-22. Прием по личным вопросам: ежедневно с 9.00 до 17.00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отдела, график работы и приема: прием граждан ежедневно с 9.00 до 18.00 часов, кроме субботы и воскресенья, перерыв с 13.00 до 14.00 часов, телефон: 21-09-41, 21-62-22.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Астаны. Адрес: город Астана, улица Бейбитшилик 11, кабинет 233. График приема граждан - согласно Регламенту работы акимата города Астаны. Телефон: 75-21-68.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Астаны. Адрес: город Астана, улица Бейбитшилик 11, сайт Акима города Астаны: www.аstana.kz.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Казахстан, город Астана, Дом Министерств, улица 35, дом 2, подъезд 6, сайт - www.enbek.kz.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 Акима города Астаны: www.аstana.кz.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Директору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программ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 заявителя),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проживающего по адресу: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(улица, N дома и квартиры, телефон)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уд. личности N__________________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выдано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СИК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РНН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род занятия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|_________| Регистрационный номер семьи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пособие на детей. Моя семья состоит из ___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Копия свидетельства о рождении ребенка.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документа, удостоверяющего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Копия документа, подтверждающего местожительство семьи.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составе семьи.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доходах членов семьи.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лицевого счета _____ Наименование банка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15 дней сообщить о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200__ г.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 заявителя)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 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подпись      (ФИО, должность лица, принявшего документы)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(линия отреза)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15 дней сообщить о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представление недостоверных сведений и поддельных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и Ф.И.О. заявителя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 с прилагаемыми документами в количестве__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подпись    (ФИО, должность лица, принявшего документы)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"__" 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|_______| Регистрационный номер семьи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Сведения о составе семьи заявителя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 заявителя)           (домашний адрес, тел.)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693"/>
        <w:gridCol w:w="4553"/>
        <w:gridCol w:w="241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семьи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заявителю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заявителя ________________ Дата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|_______| Регистрационный номер семьи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Сведения о полученных доходах членов семьи заявителя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______ квартале 200__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(Ф.И.О.)                     (домашний адрес, тел.)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402"/>
        <w:gridCol w:w="3944"/>
        <w:gridCol w:w="1514"/>
        <w:gridCol w:w="1652"/>
        <w:gridCol w:w="2038"/>
        <w:gridCol w:w="1730"/>
      </w:tblGrid>
      <w:tr>
        <w:trPr>
          <w:trHeight w:val="45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
</w:t>
            </w:r>
          </w:p>
        </w:tc>
        <w:tc>
          <w:tcPr>
            <w:tcW w:w="3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 (безработные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 факт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справкой 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занятости)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доходов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доходы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заявителя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(кому)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Доводим до сведения, что решением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(кем вынесено решение)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отказано в назначении государственной пособии семьям,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имеющим детей до 18 лет, в связи с 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(указать причину отказа)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2373"/>
        <w:gridCol w:w="2813"/>
        <w:gridCol w:w="2213"/>
      </w:tblGrid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  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 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участковой комиссии по проведению обследования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лиц (семей), обратившихся за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социальной помощью и/или ежемесячным государственным пособием,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назначаемым и выплачиваемым на детей до восемнадцати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района _____________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N_____ от "____"________ 200_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комиссия, рассмотрев представленные документы заявителя,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 которого состоит из___человек, выносит заключение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(нуждается или не нуждается в адресной социальной помощи и/или в пособии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на детей)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1.__________________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2.__________________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3.__________________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4.__________________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