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db58" w14:textId="2b2d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для материального обеспечения детей-инвалидов, обучающихся и воспитывающихся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13 марта 2008 года N 23-297п. Зарегистрировано Департаментом юстиции города Астаны 31 марта 2008 года N 518.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"Оформление документов для материального обеспечения детей-инвалидов, воспитывающихся и обучающихся на дому" (далее - государственная услуга), предоставляемой Департаментом занятости и социальных программ города Астаны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2008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23-297п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"Оформление документов для материального обеспечения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детей-инвалидов, обучающихся и воспитывающихся на дому"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Данный стандарт определяет порядок оказания государственной услуги по оформлению документов для материального обеспечения детей-инвалидов, обучающихся и воспитывающихся на дому.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Материальное обеспечение в виде социальной помощи предоставляется семьям, имеющим детей-инвалидов, обучающихся и воспитывающихся на дому в размере 6,5 месячного расчетного показателя ежеквартально, независимо от доходов семьи, выплачиваемого из средств местного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 законами Республики Казахстан 13 апреля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инвалидов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(пункт 6 статьи 29), от 11 июля 2002 года "О социальной и медико-педагогической коррекционной поддержке детей с ограниченными возможностями" (пункт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,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) и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 оказания социальной помощи семьям, имеющим детей-инвалидов, воспитывающихся и обучающихся на дому, утвержденных постановлением акимата города Астаны от 20 февраля 2004 года N 3-1-550п (зарегистрировано в реестре государственной регистрации нормативных правовых актов Министерства юстиции Республики Казахстан 10 марта 2004 года N 314).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отделом по назначению социальных пособий и жилищной помощи районов "Алматы" и "Сарыарка" Государственного учреждения "Департамент занятости и социальных программ города Астаны" (далее - Департамент),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назначении социальной помощи семьям, имеющим детей-инвалидов, обучающихся и воспитывающихся на дому;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принятия решения о назначении социальной помощи - ежеквартально осуществляются денежные выплаты путем перечисления на лицевые счета 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семьям, имеющим детей-инвалидов, воспитывающихся и обучающихся на дому (далее - потребители).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ограничений по времени при оказании государственной услуги: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о назначении социальной помощи выносится в течение 5 дней со дня подачи заявления;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максимальный срок зачисления денежных средств на лицевые счета получателей составляет пять банковских дня;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- 20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при получении документов - не требуется.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размещается в официальных источниках информации, на стендах, расположенных в фойе Департамента, а также сайте Акима города Астаны: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9.00 часов до 18.00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ускоренное обслуживание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в операционных залах Департамента для приема потребителей по районам "Алматы" и "Сарыарка", имеются сидячие места, зал ожидания, столы для заполнения бланков, стенды с образцами заявлений, здание оборудовано пандусом.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к заявлению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 прилагаются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ребенка;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книги регистрации граждан или справка с адресного бюро (адресное бюро находится по адресу: город Астана, улица Иманова, 7, график работы: ежедневно с 9.00 до 19.00 часов, обеденный перерыв с 13.00 до 15.00 часов, суббота - с 9.00 до 13.00 часов, воскресенье - выходной);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необходимости обучения ребенка-инвалида на дому, выдаваемой психолого-медико-педагогической консультацией Департамента образования города Астаны (далее - ПМПК), с указанием сроков воспитания и обучения (город Астана, улица Желтоксан, 13, график приема граждан: рабочие дни с 9.00 до 16.00 часов, телефон: 32-48-92);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об инвалидности медико-социальной экспертизы Департамента Министерства труда и социальной защиты населения Республики Казахстан по городу Астане (далее - МСЭ) (город Астана, улица Иманбаевой, 68 а, график приема: рабочие дни с 9.00 до 18.00, телефон: 21-93-66);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справка со школы (ежеквартально);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 заявлению опекуна (попечителя) о назначении социальной помощи прилагается выписка из решения соответствующего органа об установлении опеки (попечительства).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Место выдачи формы заявлений для оказания государственной услуги - здание Департамента,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 сдаются в отделы по назначению социальных пособий и жилищной помощи по районам "Алматы" и "Сарыарка" Департамента, по адресу: город Астана, улица Иманбаевой, 68 а, кабинеты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при обращении выдается бланк заявления согласно приложению 1 к настоящему стандарту. Факт приема заявления со всеми необходимыми документами для оказания социальной помощи семьям, имеющим детей-инвалидов, воспитывающихся и обучающихся на дому, подтверждается подписью специалиста, принявшего документы и датой их принятия (отрывной талон).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социальной помощи на детей-инвалидов, обучающихся и воспитывающихся на дому, производится зачисление денежных средств на лицевые счета потребителей. При этом оповещение потребителя производится по телефону либо при личном посещении кабинетов 1, 11 (в зависимости от района проживания).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Приостановление оказания государственной услуги производится в случае завершения учебы.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неукоснительного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вежливости и корректности.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обжаловать действия (бездействия) уполномоченных должностных лиц потребитель может обратиться в Департамент, город Астана, улица Иманбаевой, 68 а, кабинеты 1, 11 (в зависимости от района проживания), начальники отделов, телефоны: 21-09-41, 21-62-22, электронный адрес: deptrud@at.kz.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через канцелярию Департамента, по адресу: город Астана, улица Иманбаевой 68-а, кабинет 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deptrud@at.kz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(в зависимости от районов города) телефоны: 21-09-41, 21-62-22, кабинеты 1, 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он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Рассмотрение жалоб, поступивших в Департамент,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потребителю выдается второй экземпляр с отметкой о принятии.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Обращения, поданные в порядке, установленном законодательством, подлежат обязательному приему, регистрации, учету и рассмотрению. Телефон канцелярии: 21-22-61.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Департамента, кабинет 23. Телефон: 21-04-92, факс: 21-28-39.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понедельник, среда с 14.00 до 17.00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директора, кабинет 23, телефон: 21-54-97.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приема граждан: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Начальники отделов - кабинеты 1, 11 (в зависимости от района города), телефон: 21-09-41, 21-62-22.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работы отделов: прием граждан ежедневно с 9.00 до 17.00 часов, обеденный перерыв с 13.00 до 14.00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Астаны. Адрес: город Астана, улица Бейбитшилик 11, кабинет 233. График приема граждан - согласно Регламенту работы акимата города Астаны. Телефон: 75-21-68.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Акима города Астаны. Адрес: город Астана, улица Бейбитшилик 11, сайт Акима города Астаны: www.аstana.kz.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 и социальной защиты населения Республики Казахстан, город Астана, Дом Министерств, улица 35, дом 2, подъезд 6, сайт www.enbek.kz.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Другая полезная информация для потребителя.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 Акима города Астаны: www.аstana.кz.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Директору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занятости и социальных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программ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уд. личности N ___ от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РНН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СИК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Адрес проживания: 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телефон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л/с N____________________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(указать банк)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ЗАЯВЛЕНИЕ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назначить социальную помощь на обучение (воспитание)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ребенка-инвалида на дому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на______квартал 200__ года.     (Ф.И.О. ребенка, год рождения)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Копию удостоверения личности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Копию свидетельства о рождении ребенка.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Копию книги регистрации граждан или справку с адресного бюро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Заключение психолого-медико-педагогической консультации.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Справка об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Справка со школы о подтверждении учебы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Документ о наличии лицевого счета в банке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 200__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(подпись заявителя)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 200 ____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 принятия заявления) (Ф.И.О., и подпись принявшего документы)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(линия отреза)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и Ф.И.О. заявителя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гр. ____ с прилагаемыми документами в количестве __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N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 (Ф.И.О., должность лица, принявшего документы)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"____" _____________________ 200__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3"/>
        <w:gridCol w:w="2373"/>
        <w:gridCol w:w="2813"/>
        <w:gridCol w:w="2213"/>
      </w:tblGrid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  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 ожидавших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 не более 40 минут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процесса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 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должностным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 информацией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порядке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сданных с первого раза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услуг,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которых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 Интернет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 услуг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жалоб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лей,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 обжалования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 персонала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