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1d23f" w14:textId="101d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2 мая 2002 года N 161/30- II "О дополнительном регламентировании порядка и мест для проведения мирных собраний, митингов и пикетов"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28 марта 2008 года N 65/10-IV. Зарегистрировано Департаментом юстиции города Астаны 25 апреля 2008 года N 527. Утратило силу решением маслихата города Астаны от 24 сентября 2013 года № 175/23-V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решением маслихата города Астаны от 24.09.2013 </w:t>
      </w:r>
      <w:r>
        <w:rPr>
          <w:rFonts w:ascii="Times New Roman"/>
          <w:b w:val="false"/>
          <w:i w:val="false"/>
          <w:color w:val="ff0000"/>
          <w:sz w:val="28"/>
        </w:rPr>
        <w:t>№ 175/23-V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Маслихат города Астаны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маслихата города Астаны от 2 мая 2002 года N 161/30-II "О дополнительном регламентировании порядка и мест для проведения мирных собраний, митингов и пикетов" (зарегистрировано в Реестре государственной регистрации нормативных правовых актов 5 июня 2002 года за N 206, опубликовано в газетах "Вечерняя Астана" N 69 от 15 июня 2002 года, "Астана акшамы" N 82 от 20 июня 2002 года)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преамбуле слова "Указа Президента Республики Казахстан, имеющего силу Закона" заменить словами "Закона Республики Казахстан". 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первого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 маслихата города </w:t>
      </w:r>
      <w:r>
        <w:rPr>
          <w:rFonts w:ascii="Times New Roman"/>
          <w:b w:val="false"/>
          <w:i/>
          <w:color w:val="000000"/>
          <w:sz w:val="28"/>
        </w:rPr>
        <w:t xml:space="preserve">        Ж. Нуркенов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Секретарь маслихата города Астаны </w:t>
      </w:r>
      <w:r>
        <w:rPr>
          <w:rFonts w:ascii="Times New Roman"/>
          <w:b w:val="false"/>
          <w:i/>
          <w:color w:val="000000"/>
          <w:sz w:val="28"/>
        </w:rPr>
        <w:t xml:space="preserve">              В. Редкокашин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