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f775" w14:textId="abdf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2007 года N 24/6-IV "О бюджете города Астаны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апреля 2008 года N 72/13-IV. Зарегистрировано Департаментом юстиции города Астаны от 8 мая 2008 года N 531. Утратило силу решением маслихата города Астаны от 28.05.2009 № 223/35-IV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решением маслихата города Астаны от 28.05.2009 № 223/35-IV.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Республики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12 декабря 2007 года N 24/6-IV "О бюджете города Астаны на 2008 год" (зарегистрировано в Реестре государственной регистрации нормативных правовых актов за N 481),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14 марта 2008 года N 55/9-IV "О внесении изменений и дополнений в решение маслихата города Астаны от 12 декабря 2007 года N 24/6-IV "О бюджете города Астаны на 2008 год" (зарегистрировано в Реестре государственной регистрации нормативных правовых актов за N 525)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"212 920 418" заменить цифрами "212 921 933";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"130 575 424" заменить цифрами "130 576 939";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"224 779 754" заменить цифрами "225 192 269";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"(-11 859 336)" заменить цифрами "(-12 270 336)";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"2 851 030" заменить цифрами "2 440 030";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"2 851 030" заменить цифрами "2 440 030";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"849 258" заменить цифрами "1 249 258".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4, 5 к указанному решению изложить в новой редакции согласно приложениям 1-3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города Астаны (ДЭ и БП)       Б. Сағын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2008 года N 72/13-IV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Бюджет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7453"/>
        <w:gridCol w:w="27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212 921 933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60 479 940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22 832 732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26 802 000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6 019 012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4 616 553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920 478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481 957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2 528 377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212 280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1 798 095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профессиональной деятельности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518 002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юридически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2 297 787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1 179 638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350 971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40 540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208 286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397 950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428 805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20 685 416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3 718 687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16 966 729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16 820 791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145 938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130 576 939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130 576 939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130 576 939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133"/>
        <w:gridCol w:w="1133"/>
        <w:gridCol w:w="5433"/>
        <w:gridCol w:w="25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225 192 269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1 232 554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793 757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460 792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460 792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284 697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284 697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232 945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142 529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разовых талонов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собственность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46 176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197 988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общего характера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грамотности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178 025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обязанности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8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157 831 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 и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55 761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мобилизация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маcштаба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49 905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5 333 939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5 333 939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4 131 922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финансируемого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4 006 026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102 896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"Астана -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наркотиков"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379 483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379 483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822 534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822 534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21 403 244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1 168 777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и общее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6 778 999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по спорту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481 927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6 297 072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5 734 964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 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132 115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одаренных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98 551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331 442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1 171 572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154 494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154 494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1 017 078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1 017 078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179 159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12 070 533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434 445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107 094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44 975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127 054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олимпиад,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конкурсов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23 214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с проблемами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развитии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77 140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11 636 088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11 636 088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28 428 745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8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5 023 600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903 509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532 631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329 667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134 137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68 064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353 778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санитарно-эпидемиоло-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114 615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благополучие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235 519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эпидемиологической службы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помощь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3 434 764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3 253 997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лицам, страдающим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окружающих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2 496 186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туберкулезными препаратами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72 089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диабетом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диабетическими препаратами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109 687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408 552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167 483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3 624 842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3 624 842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2 816 168 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ванными 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и лечебного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808 674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740 773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неотложной помощи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687 534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53 239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14 701 257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341 872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83 256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анатомического вскрытия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77 239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или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50 474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14 359 385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14 359 385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2 496 871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891 192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501 167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501 167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сирот, детей, 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родителей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343 981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46 044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46 044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1 416 805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41 955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1 324 850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117 961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42 600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987 489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74 828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15 300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54 472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воспитанников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очной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188 874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188 874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109 616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зачислению, выплате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социальных выплат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77 898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68 260 691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29 658 286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7 248 000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17 729 270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17 729 270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4 681 016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44 716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граждан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273 246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выкупа,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надобностей и связанное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4 107 900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28 914 424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28 914 424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93 210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17 633 305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310 441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10 847 468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9 687 981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6 737 653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367 261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2 608 260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3 740 920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2 950 328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2 950 328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29 842 426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22 159 478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1 878 068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культурно-досуговой работы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1 031 671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и доступа к ним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175 481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614 497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20 281 410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20 281 410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6 239 858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1 534 074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38 163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34 051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сборных команд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1 461 860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4 705 784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4 705 784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846 408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документации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городских библиотек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98 724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483 791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197 922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33 668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Казахстана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164 254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50 870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545 812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545 812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439 970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105 842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15 018 998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15 018 998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15 018 998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энергетической системы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15 018 998 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455 899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30 771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30 771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19 423 </w:t>
            </w:r>
          </w:p>
        </w:tc>
      </w:tr>
      <w:tr>
        <w:trPr>
          <w:trHeight w:val="9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уборочных работ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убоя больных животных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369 242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369 242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42 252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298 500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46 942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1 398 467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1 398 467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1 233 527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1 184 753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76 537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76 537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88 403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88 403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39 087 401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1 896 313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1 896 313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1 896 313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37 191 088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37 191 088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64 109 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37 105 739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21 240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1 973 577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82 867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82 867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82 867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и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173 865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173 865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23 865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1 716 845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1 249 258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1 249 258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416 481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416 481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развития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3 596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 - 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 - 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47 510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4 919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10 076 513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целевых трансфертов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442 229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9 634 284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-12 270 336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2 440 030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2 440 030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2 440 030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2 440 030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2 440 030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2 440 030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-14 660 366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14 660 366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4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-42 528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В. Редкокашин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2008 года N 72/13-IV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бюджетных программ района "Алматы"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653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значения,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воспитания и обучения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628 259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20 746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4 197 889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4 197 889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4 197 889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197 344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1 508 989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2 491 556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4 979 798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В. Редкокашин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2008 года N 72/13-IV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24/6-IV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Перечень бюджетных программ района "Сарыарка" города Астаны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73"/>
        <w:gridCol w:w="793"/>
        <w:gridCol w:w="6833"/>
        <w:gridCol w:w="3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151 793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540 518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21 209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2 539 764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2 539 764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2 539 764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169 917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1 099 271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21 212 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1 249 364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3 253 284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