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18cc" w14:textId="bd91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26 мая 2005 года N 143/18-III "О Перечне категорий граждан, нуждающихся в оказании социальной помощи за счет средств бюджета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24 апреля 2008 года N 80/14-IV. Зарегистрировано Департаментом юстиции города Астаны от 12 мая 2008 года N 532. Утратило силу решением маслихата города Астаны от 27 июня 2014 года № 250/36-V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Астаны от 27.06.2014 </w:t>
      </w:r>
      <w:r>
        <w:rPr>
          <w:rFonts w:ascii="Times New Roman"/>
          <w:b w:val="false"/>
          <w:i w:val="false"/>
          <w:color w:val="000000"/>
          <w:sz w:val="28"/>
        </w:rPr>
        <w:t>№ 250/36-V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маслихат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26 мая 2005 года N 143/18-III "О Перечне категорий граждан, нуждающихся в оказании социальной помощи за счет средств бюджета города Астаны" (зарегистрировано в Реестре государственной регистрации нормативных правовых актов 1 июля 2005 года за N 395, опубликовано в газетах "Астана хабары" N 90 от 5 июля 2005 года, "Вечерняя Астана" N 103-104 от 9 июля 2005 года),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категорий граждан, нуждающихся в оказании социальной помощи за счет средств бюджета города Астаны, утвержденном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слова "черты бедности" заменить словами "стоимости продовольственной корзины";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Перечень пунктом 16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Нуждающиеся граждане, больные активным туберкулезом, состоящие на диспансерном учете в государственном учреждении "Противотуберкулезный диспансер города Астаны.".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С. Богатырев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 В. Редкокашин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СОГЛАСОВАНО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Директор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занятости и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программ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А. Алтыбаева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