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5fa2" w14:textId="3105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20 февраля 2004 года N 3-1-550п "Об утверждении Правил оказания социальной помощи семьям, имеющим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апреля 2008 года N 23-427п. Зарегистрировано Департаментом юстиции города Астаны от 13 мая 2008 года N 533. Утратило силу постановлением акимата города Астаны от 6 апреля 2017 года № 158-653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06.04.2017 </w:t>
      </w:r>
      <w:r>
        <w:rPr>
          <w:rFonts w:ascii="Times New Roman"/>
          <w:b w:val="false"/>
          <w:i w:val="false"/>
          <w:color w:val="ff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13 апреля 1995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11 июля 2002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и медико-педагогической коррекционной поддержке детей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ограниченными возможностями" акимат города Астаны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февраля 2004 года N 3-1-550п "Об утверждении Правил оказания социальной помощи семьям, имеющим детей-инвалидов, воспитывающихся и обучающихся на дому" (зарегистрировано в Департаменте юстиции города Астаны 10 марта 2004 года за N 314, опубликовано в газетах "Астана хабары" от 30 марта 2004 года, N 41; "Вечерняя Астана" от 30 марта 2004 года, N 35)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преамбулу вышеуказанного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законами Республики Казахстан от 17 декабря 1998 года "О браке и семье", от 23 января 2001 года "О местном государственном управлении в Республике Казахстан", от 13 апреля 1995 года "О социальной защите инвалидов в Республике Казахстан", от 11 июля 2002 года "О социальной и медико-педагогической коррекционной поддержке детей с ограниченными возможностями" акимат города Астаны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семьям, имеющим детей-инвалидов, воспитывающихся и обучающихся на дому,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книги регистрации граждан или справки с адресного бюро (оригинал и копия);";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4) после слов "справки о необходимости" дополнить словами "воспитания и/или";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5) после слова "оригинал" дополнить словами "и копия";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"6-1. Государственное учреждение "Департамент образования города Астаны" ежеквартально к 25 числу последнего месяца квартала предоставляет в Департамент списки детей-инвалидов, обучающихся на дому, в разрезе школ на следующий квартал.";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8,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11 слова "на срок до конца текущего квартала и выплачивается ежеквартально" заменить словами "на срок, указанный в заключении о необходимости воспитания и/или обучения ребенка-инвалида на дому, выданном психолого-медико-педагогической консультацией при Государственном учреждении "Департамент образования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"Департамент занятости и социальных программ города Астаны" обеспечить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Астаны Рахимжанова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71"/>
        <w:gridCol w:w="9129"/>
      </w:tblGrid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Кожагапанов Е.Т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 В.Л.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 А.М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Заместитель акима                           </w:t>
      </w:r>
      <w:r>
        <w:rPr>
          <w:rFonts w:ascii="Times New Roman"/>
          <w:b w:val="false"/>
          <w:i/>
          <w:color w:val="000000"/>
          <w:sz w:val="28"/>
        </w:rPr>
        <w:t>Хорошун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С.М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Мурзалин Ж.А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Нурпиисов Ж.Г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з аведующего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государственно-правовым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Тусупбаев А.А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Алтыбаева А.К.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Бимендина А.Т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