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118c" w14:textId="8091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2007 года N 24/6-IV "О бюджете города Астаны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июня 2008 года N 110/17-IV. Зарегистрировано Департаментом юстиции города Астаны 16 июля 2008 года N 539. Утратило силу решением маслихата города Астаны от 28.05.2009 № 223/35-IV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маслихата города Астаны от 28.05.2009 № 223/35-IV.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12 декабря 2007 года N 24/6-IV "О бюджете города Астаны на 2008 год" (зарегистрировано в Реестре государственной регистрации нормативных правовых актов за N 481 от 17 января 2008 года),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14 марта 2008 года N 55/9-IV "О внесении изменений и дополнений в решение маслихата города Астаны от 12 декабря 2007 года N 24/6-IV "О бюджете города Астаны на 2008 год" (зарегистрировано в Реестре государственной регистрации нормативных правовых актов за N 525 от 10 апреля 2008 года),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11 апреля 2008 года N 72/13-IV "О внесении изменений в решение маслихата города Астаны от 12 декабря 2007 года N 24/6-IV "О бюджете города Астаны на 2008 год" (зарегистрировано в Реестре государственной регистрации нормативных правовых актов за N 531 от 8 мая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"212 921 933" заменить цифрами "215 771 270";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"130 576 939" заменить цифрами "133 426 276";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"225 192 269" заменить цифрами "216 891 606";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"(-12 270 336)" заменить цифрами "(-1 120 336)";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"2 440 030" заменить цифрами "7 440 030";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"2 440 030" заменить цифрами "7 440 030";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"(-14 660 366)" заменить цифрами "(-8 660 366)";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"14 660 366" заменить цифрами "8 660 366";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"13 900 000" заменить цифрами "7 900 000";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"10 515" заменить цифрами "12 025";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"4 210" заменить цифрами "4 810";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"10 515" заменить цифрами "12 025";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"1 249 258" заменить цифрами "1 382 680";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3-1 пункта 1 изложить в следующей редакции: "Чистое бюджетное кредитование - 100 000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- 150 000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(-50 000 тысяч тенге)".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5 слова и цифры: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"резерв местного исполнительного органа города республиканского значения, столицы на неотложные затраты - 167 318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на территории города республиканского значения, столицы - 178 652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республиканского значения, столицы на исполнение обязательств по решениям судов - 105 288 тысяч тенге."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5 изложить в следующей редакции: "Утвердить резерв местного исполнительного органа города Астаны на 2008 год в размере 1 382 680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Приложения 1, 2, 4, 5 к указанному решению изложить в новой редакции согласно приложениям 1-4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C.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И.о.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 (УЭ и БП)       Б. Сағын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2008 года N 110/17-IV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               Бюджет города Астаны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32"/>
        <w:gridCol w:w="732"/>
        <w:gridCol w:w="8041"/>
        <w:gridCol w:w="30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215 771 270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60 479 940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22 832 732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22 832 732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6 019 012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4 616 553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920 478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481 957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2 528 377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212 280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1 798 095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518 002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или должностными лицами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1 179 638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350 971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208 286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59 650 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20 685 416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16 966 729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16 820 791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145 938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133 426 276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133 426 276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133 426 276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1013"/>
        <w:gridCol w:w="973"/>
        <w:gridCol w:w="697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216 891 606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1 296 554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857 757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515 792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515 792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284 697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284 697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142 529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налогообложения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5 838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36 139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2 263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46 176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178 025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55 761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5 181 807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5 181 807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3 979 790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3 853 894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102 896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город без наркотиков"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379 483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регулированию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379 483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822 534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822 534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16 097 058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среднее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6 559 784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по спорту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6 077 857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5 515 749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программам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132 115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98 551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331 442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1 098 985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154 494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154 494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944 491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944 491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7 056 149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434 445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107 094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44 975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127 054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23 214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в развитии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77 140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6 621 704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6 621 704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28 422 605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916 592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532 631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134 137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68 064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366 861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114 615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248 602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службы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3 434 764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3 253 997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2 496 186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72 089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109 687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408 552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167 483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иммунобиологи-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3 624 842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3 624 842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населению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2 816 168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808 674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687 534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ситуациях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14 682 034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341 872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83 256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77 239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14 340 162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14 340 162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2 519 936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892 947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502 922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инвалидов общего типа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502 922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46 044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46 044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1 436 515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1 344 560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130 498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979 714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79 248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15 300 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55 560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очной формы обучения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190 474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190 474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109 616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выплат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79 498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64 469 693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23 776 286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11 847 270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11 847 270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жилья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4 681 016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44 716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граждан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45 324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273 246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4 107 900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209 830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30 905 426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30 905 426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93 806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17 631 211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10 847 468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9 787 981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6 837 653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367 261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2 688 260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3 760 920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2 950 328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2 950 328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30 822 836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23 063 859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2 086 916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1 239 878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доступа к ним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176 122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614 497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20 976 943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20 976 943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6 317 512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1 591 728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38 163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27 051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1 526 514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4 725 784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4 725 784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846 408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архивов и документации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197 922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народа Казахстана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164 254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545 812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545 812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внутренней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439 970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105 842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15 024 421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15 024 421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15 024 421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15 024 421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454 384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19 423 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животных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369 242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369 242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42 252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298 500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1 340 867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1 340 867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1 175 927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1 127 153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39 066 748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1 896 313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1 896 313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1 896 313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37 170 435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37 170 435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65 609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37 083 586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 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21 240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1 935 240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84 007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84 007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18 033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1 833 200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1 382 680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1 382 680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399 440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его экспертизы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399 440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442 229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9 634 284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-1 120 336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предпринимательства"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-8 660 366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8 660 366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свободных остатков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802 894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2008 года N 110/17-IV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 Перечень бюджетных программ развития бюджета города Астаны на 2008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 разделением на бюджетные программы, направленные на реализацию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инвестиционных проектов (программ) и формирование или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989"/>
        <w:gridCol w:w="1110"/>
        <w:gridCol w:w="1190"/>
        <w:gridCol w:w="908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образования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образования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службы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недропользования 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особоохраняемые 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конкуренции 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инвестиционной политики 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2008 года N 110/17-IV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Перечень бюджетных программ района "Алматы"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46"/>
        <w:gridCol w:w="750"/>
        <w:gridCol w:w="809"/>
        <w:gridCol w:w="7371"/>
        <w:gridCol w:w="273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4 227 889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4 227 889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4 227 889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197 344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1 508 989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2 521 556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5 009 798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2008 года N 110/17-IV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Перечень бюджетных программ района "Сарыарка"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763"/>
        <w:gridCol w:w="809"/>
        <w:gridCol w:w="887"/>
        <w:gridCol w:w="7070"/>
        <w:gridCol w:w="27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2 609 764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2 609 764 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2 609 764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169 917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1 179 271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1 239 364 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3 323 284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