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153f" w14:textId="60a1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17 октября 2007 года N 16/4-ІV "О Правилах оказания социальной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июля 2008 года N 116/18-IV. Зарегистрировано Департаментом юстиции города Астаны 15 августа 2008 года N 542. Утратило силу решением маслихата города Астаны от 13 декабря 2010 года  № 410/54-IV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13.12.2010 </w:t>
      </w:r>
      <w:r>
        <w:rPr>
          <w:rFonts w:ascii="Times New Roman"/>
          <w:b w:val="false"/>
          <w:i w:val="false"/>
          <w:color w:val="ff0000"/>
          <w:sz w:val="28"/>
        </w:rPr>
        <w:t>№ 410/54-IV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статусе столицы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17 октября 2007 год N 16/4-ІV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23 ноября 2007 года за N 478, опубликовано в газетах "Вечерняя Астана" N 187 от 29 ноября 2007 года, "Астана хабары" N 192-194 от 29 ноября 2007 года 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30 января 2008 года N 50/8-ІV "О внесении изменений в решение маслихата города Астаны от 17 октября 2007 года N 16/4-ІV "О Правилах оказания социальной помощи отдельным категориям граждан города Астаны" (зарегистрировано в Реестре государственной регистрации нормативных правовых актов 3 марта 2008 года за N 491, опубликовано в газетах "Вечерняя Астана" N 27 от 8 марта 2008 года, "Астана хабары" N 32-33 от 8 марта 2008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социальной помощи отдельным категориям граждан города Астаны,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"Департамент", "Департаментом", "Департаменту" заменить словами "Управление", "Управлением" , "Управлению";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дети, оставшиеся без попечения родителей - дети, которые остались без попечения единственного или обоих родителей, в связи с ограничением или лишением их родительских прав, признанием родителей безвестно отсутствующим,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19 слова ", статус которых определен статьями 5-8 Закона Республики Казахстан "О льготах и социальной защите участников, инвалидов Великой Отечественной войны и лиц, приравненных к ним"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после слова "ГЦВП" дополнить словами ", лично при предъявлении удостоверения личности и удостоверения, подтверждающего право пользования бесплатным проездом.";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участникам и инвалидам Великой Отечественной войны, зарегистрированным и проживающим в индивидуальных жилых строениях, вдовам воинов погибших (умерших, пропавших без вести) в Великой Отечественной войне, не вступившим в повторный брак, а также лицам, приравненным по льготам и гарантиям к участникам и инвалидам Великой Отечественной войны, статус которых определен статьями 6, 8 Закона Республики Казахстан "О льготах и социальной защите участников, инвалидов Великой Отечественной войны и лиц, приравненных к ним", в виде денежных выплат.";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47 после слов "один раз" дополнить словами ", при перемене места жительства такое право предоставляется вновь.";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48 слова "и изъявившие желание"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документа о том, что жилище не газифицировано, а электричество потребляется для приготовления пищи, оплата за электроэнергию сверх установленных нормативов может быть зачтена в счет оплаты за газоснабжение в пределах следующих нормативов 200 кВт на человека, но не более 400 кВт на квартиру.";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59 после слов "денежных выплат" дополнить словами "с месяца подачи заявления.";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"61-1. В случае регистрации по одному месту жительства нескольких лиц, имеющих право на Социальную помощь на оплату коммунальных услуг, Социальная помощь предоставляется только одному из них.".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