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7afd" w14:textId="9f7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2008 года N 117/18-IV. Зарегистрировано Департаментом юстиции города Астаны 15 августа 2008 года N 543. Утратило силу решением маслихата города Астаны от 26 августа 2009 года  N 244/37/-IV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Астаны от 26.08.2009 года  N 244/37/-IV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2004 года "О лекарственных средствах",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бесплатное лекарственное обеспечение на амбулаторном уровне препаратом Мофетила микофенолат больным страдающим болезнью "Системная красная волчанка" за счет средств местного бюджета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              Т. Карибеков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                 Б. Сагын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