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10d85" w14:textId="7610d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границах районов в городе Астане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Маслихата города Астаны от 18 августа 2008 года N 134/21-IV и постановление Акимата города Астаны от 22 августа 2008 года N 66. Зарегистрировано Департаментом юстиции города Астаны 22 сентября 2008 года N 547. Утратил силу совместным решением маслихата города Астаны от 27 февраля 2018 года № 234/28-VI и постановлением акимата города Астаны от 26 февраля 2018 года № 06-353.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Астаны от 27.02.2018 № 234/28-VI и постановлением акимата города Астаны от 26.02.2018 № 06-353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5 августа 2008 года "Об образовании района "Есиль" в городе Астане - столице Республики Казахстан", акимат города Астаны </w:t>
      </w:r>
      <w:r>
        <w:rPr>
          <w:rFonts w:ascii="Times New Roman"/>
          <w:b/>
          <w:i w:val="false"/>
          <w:color w:val="000000"/>
          <w:sz w:val="28"/>
        </w:rPr>
        <w:t xml:space="preserve">ПОСТАНОВИЛ </w:t>
      </w:r>
      <w:r>
        <w:rPr>
          <w:rFonts w:ascii="Times New Roman"/>
          <w:b w:val="false"/>
          <w:i w:val="false"/>
          <w:color w:val="000000"/>
          <w:sz w:val="28"/>
        </w:rPr>
        <w:t xml:space="preserve">и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описание и схему границ районов в городе Астане согласно приложениям 1 и 2.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и решение вводятся в действие по истечении десяти календарных дней после дня их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Астаны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Тасмагамбетов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сессии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города Астаны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Анасова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Секретарь маслихата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Редкокашин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 от 22 августа 2008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 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134/21-IV от 18 августа 2008 года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границ районов города Астаны</w:t>
      </w:r>
      <w:r>
        <w:br/>
      </w:r>
      <w:r>
        <w:rPr>
          <w:rFonts w:ascii="Times New Roman"/>
          <w:b/>
          <w:i w:val="false"/>
          <w:color w:val="000000"/>
        </w:rPr>
        <w:t>Район "Есиль" города Астаны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Юго-восточная, южная и юго-западные составляющие линии прохождения границы создаваемого района совпадают с существующей границей города, начиная от места пересечения строящейся противопаводковой дамбы, в юго-восточной части города, до пересечения правой протоки реки Есиль с существующей линией границы.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Отрезок границы, разделяющий новый район с существующими районами проходит по серединной линии проектируемого русла реки, от места пересечения строящейся противопаводковой дамбы, по правому рукаву, в районах "зеленого острова", моста М-1, моста на проспекте Сарыарка и по серединной линии проектируемого русла реки до границы города на западной части города.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Общая площадь района - 31,2 тыс. га. 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 "Алматы" города Астаны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Восточные и северные границы района совпадают с существующей границей города.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Западная граница проходит по оси проспектов Республики и Богенбай батыра, шоссе Алаш (Софиевское).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Южная граница проходит от места пересечения строящейся противопаводковой дамбы, по правому рукаву в районах "зеленого острова", моста М-1 и по серединной линии русла реки Есиль до моста в районе торгового дома "Рамстор".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Территория района "Алматы" по новым границам составляет - 21,4 тыс. га. 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 "Сарыарка" города Астаны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Западные и северные границы района совпадают с существующей границей города.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Восточная граница проходит по оси проспектов Республики и Богенбай батыра, шоссе Алаш (Софиевское).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Южная граница проходит от серединной линии русла реки Есиль от моста в районе торгового дома "Рамстор" по правому рукаву в районе моста на проспекте Сарыарка, по правому рукаву по серединной линии проектируемого русла реки до границы города в западной его части.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Территория района "Сарыарка" по новым границам составляет - 19,6 тыс. га.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 от 22 августа 2008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 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134/21-IV от 18 августа 2008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</w:t>
      </w:r>
      <w:r>
        <w:br/>
      </w:r>
      <w:r>
        <w:rPr>
          <w:rFonts w:ascii="Times New Roman"/>
          <w:b/>
          <w:i w:val="false"/>
          <w:color w:val="000000"/>
        </w:rPr>
        <w:t>границ административных районов г.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Примечание РЦПИ: см. бумажный вариант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