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372d" w14:textId="6ea3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оказанию социальной помощи участникам и инвалидам Великой Отечественной войны на расходы за коммунальные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4 января 2008 года N А-1/1. Зарегистрировано департаментом юстиции Акмолинской области 25 января 2008 года N 3240. Утратило силу постановлением акимата Акмолинской области от 26 февраля 2009 года № А-2/80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Акмолинской области от 26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А-2/80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 управлении в Республике Казахстан", от 28 апреля 1995 года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льготах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и социальной защите участников, инвалидов Великой Отечественной войны и лиц, приравненных к ним", на основании решения Акмолинского областного маслихата от 5 декабря 2007 года N 4С-3-4 "Об областном бюджете на 2008 год", зарегистрированного департаментом юстиции Акмолинской области 21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3238 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на 2008 год дополнительные меры по оказанию социальной помощи участникам и инвалидам Великой Отечественной войны на расходы за коммунальные услуги ежемесячно в размере 2,5 месячного расчетного показателя за счет целевых текущих трансфертов, выделяемых из областного бюджета.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районов, городов Кокшетау и Степногорска, государственному учреждению "Департамент координации занятости и социальных программ Акмолинской области" обеспечить своевременное освоение целевых текущих трансфертов, выделенных из областного бюджета бюджетам районов, городов Кокшетау и Степногорска для оказания социальной помощи участникам и инвалидам Великой Отечественной войны на расходы за коммунальные услуги, в пределах выделенных сумм.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районов, городов Кокшетау и Степногорска представлять в государственное учреждение "Департамент координации занятости и социальных программ Акмолинской области" отчетов об использовании выделенных сумм целевых текущих трансфертов для оказания социальной помощи участникам и инвалидам Великой Отечественной войны на расходы за коммунальные услуги до 30 числа текущего месяца.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Государственному учреждению "Департамент координации занятости и социальных программ Акмолинской области" ежемесячно до 7 числа месяца, следующего за отчетным предоставлять в государственное учреждение "Департамент финансов Акмолинской области" отчет об использовании целевых текущих трансфертов, выделяемых из областного бюджета для оказания социальной помощи участникам и инвалидам Великой Отечественной войны на расходы за коммунальные услуги.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акима области Бекмагамбетова Г.М.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Акмолинской области "О дополнительных мерах по оказанию социальной помощи участникам и инвалидам Великой Отечественной войны на расходы за коммунальные услуги" от 28 июля 2007 года N А-7/277 (зарегистрировано в Акмолинской областном региональном разделе Реестра государственной регистрации N 3234, опубликовано в газетах: "Арқа ажары" 30 августа 2007 года и "Акмолинская правда" 28 августа 2007 года) признать утратившим силу.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Данное постановление распространяется на правоотношения, возникшие с 1 января 2008 года.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вступает в силу со дня регистрации в Департаменте юстиции Акмолинской области и вводится в действие со дня официального опубликования.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Акмолинской области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