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0f1f" w14:textId="d3c0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Акмолинской области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марта 2008 года N 4С-5-10. Зарегистрировано Департаментом юстиции Акмолинской области 7 апреля 2008 года N 3243. Утратило силу - решением Акмолинского областного маслихата от 6 февраля 2009 года № 4C-12-10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Акмолинского областного маслихата от 6 февраля 2009 года № 4C-12-10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кодекс), пунктом 5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N 1314 "Об утверждении базовых и предельных ставок платы за эмиссии в окружающую среду" (далее - Постановление Правительства) Акмолинский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эмиссии в окружающую среду в Акмолинской области на 2008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постоянную комиссию Акмолинского областного маслихата по вопросам экономики и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решения Акмолинского областного маслихата от 8 декабря 2006 года N 3С-24-14 "Об утверждении ставок платы за загрязнение окружающей среды в Акмолинской области на 2007 год", зарегистрированного в Департаменте юстиции Акмолинской области N 3208 от 19 января 2007 года (опубликовано в газете "Арқа ажары" от 25 января 2007 года N 11, в газете "Акмолинская правда" от 30 января 2007 года N 12-13).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распространяется на правоотношения, возникшие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государственной регистрации в Департаменте юстиции Акмолинской области и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 Секретарь областного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4C-5-10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эмиссии в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Акмолинской области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533"/>
        <w:gridCol w:w="2293"/>
        <w:gridCol w:w="2473"/>
        <w:gridCol w:w="267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 веществ в атмосферу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</w:tr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тонна)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газа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</w:tr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веществ: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 фильтрации, рельеф местности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(твердые бытовые) отходы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</w:tr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опасных отходов производства и потребления на полигонах, накопителях, санкционированных свалках и специально отведенных местах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фицированные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521           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 обогащения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
</w:t>
            </w:r>
          </w:p>
        </w:tc>
      </w:tr>
      <w:tr>
        <w:trPr>
          <w:trHeight w:val="4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сведению, что Постановлением Правительства от 28 декабря 2007 года N 1314 введены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ИСО 14001:2004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предприятий, являющихся субъектами естественных монополий, оказывающих коммунальные услуги населению к ставкам платы за эмиссии в окружающую среду вводятся следующие коэффициенты: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подпунктам 1) и 2) примечания, следует применять коэффициенты подпункта 2) примечания.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