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6bd0" w14:textId="e926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Енбекшильдерского района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апреля 2008 года N А-3/119. Зарегистрировано управлением юстиции Акмолинской области 13 мая 2008 года N 3248. Утратило силу постановлением акимата Акмолинской области от 22 апреля 2013 года № А-3/161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22.04.2013 № А-3/161.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февраля 1999 года "О карантине растений", на основании представления уполномоченного органа по карантину растений от 25 февраля 2008 года N 05-06-236, в целях локализации и ликвидации очагов распространения опасного карантинного вредителя леса - непарного шелкопряда на территории Енбекшильдерского района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с введением карантинного режима на территории Енбекшильдерского района в объемах зараженных площадей лесных хозяйств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План мероприятий по введению карантинного режима по локализации и ликвидации очагов карантинного вредителя леса - непарного шелкопряда на территории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акиму Енбекшильдерского района представлять информацию об исполнении настоящего постановления в акимат области к 15 ноября ежегодно до полной ликвидации очагов непарного шелкопряда.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а-3/119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Зараженная площадь лесных хозяйств Енбекшильдерского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763"/>
        <w:gridCol w:w="4251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лесного хозяйства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заражения,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</w:tr>
      <w:tr>
        <w:trPr>
          <w:trHeight w:val="46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Буландинское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4217,5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4217,5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8 апреля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а-3/119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введению карантинного режима по локализации и ликвидации очагов карантинного вредителя леса - непарного шелкопряда на территории Енбекшильдерского района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489"/>
        <w:gridCol w:w="3070"/>
        <w:gridCol w:w="4869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выполнение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организационно-разъяснительную работу среди пользователей лесов о задачах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карантинного режима и неукоснительного выполнения требований по выявлению, локализации и ликвидации очагов непарного шелкопряда (далее - карантинный  объект)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полной ликвидации очагов карантинного объекта 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карантинных мероприятий: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семинарах-совещаниях;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бесед и консультаций с населением;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выступление в печати и телевидении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полной ликвидации очагов карантинного объекта 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района.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мониторинговых мероприятий на выявление очагов карантинного объекта в лесных массивах,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Енбекшильдерского района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вегетационного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Енбекшильдерского района. </w:t>
            </w:r>
          </w:p>
        </w:tc>
      </w:tr>
      <w:tr>
        <w:trPr>
          <w:trHeight w:val="13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обработка против карантинного объекта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вегетационного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района.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действующего законодательства Республики Казахстан, обеспечить контроль при вывозе соответствующей подкарантинной продукции за пределы области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полной ликвидации очагов карантинного объекта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