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4660" w14:textId="0f94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Зерендинского района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апреля 2008 года N А-3/122. Зарегистрировано управлением юстиции Акмолинской области 15 мая 2008 года N 3249. Утратило силу постановлением акимата Акмолинской области от 28 мая 2021 года № А-5/270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28.05.2021 </w:t>
      </w:r>
      <w:r>
        <w:rPr>
          <w:rFonts w:ascii="Times New Roman"/>
          <w:b w:val="false"/>
          <w:i w:val="false"/>
          <w:color w:val="ff0000"/>
          <w:sz w:val="28"/>
        </w:rPr>
        <w:t>№ А-5/270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на основании представления уполномоченного органа по карантину растений от 25 февраля 2008 года N 05-06-236, в целях локализации и ликвидации очагов распространения опасного карантинного вредителя леса - непарного шелкопряда на территории Зерендинского района акимат Акмолинской области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Зерендинского района в объемах зараженных площадей лесных хозяйств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введению карантинного режима по локализации и ликвидации очагов карантинного вредителя леса - непарного шелкопряда на территории Енбекшильдерского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учреждениям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акиму Зерендинского района представлять информацию об исполнении настоящего постановления в акимат области к 15 ноября ежегодно до полной ликвидации очагов непарного шелкопряда.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Отарова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а-3/122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Зараженная площадь лесных хозяйств Зерендинского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9"/>
        <w:gridCol w:w="1787"/>
        <w:gridCol w:w="7234"/>
      </w:tblGrid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лесного хозяйства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Букпа  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5039,7 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Куйбышевское 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10453,4 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Мало-Тюктинское 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2739,7 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18232,8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а-3/122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введению карантинного режима по локализации и ликвидации очагов карантинного вредителя леса - непарного шелкопряда на территории Зерендинского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561"/>
        <w:gridCol w:w="714"/>
        <w:gridCol w:w="7541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выполнение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организационно-разъяснительную работу среди пользователей лесов о задачах карантинного режима и неукоснительного выполнения требований по выявлению, локализации и ликвидации очагов непарного шелкопряда (далее - карантинный объект)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Зерендинского района.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карантинных мероприятий: участие в семинарах-совещаниях; проведение бесед и консультаций с населением; выступление в печати и телевидении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Зерендинского района.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мониторинговых мероприятий на выявление очагов карантинного объекта в лесных массивах, населенных пунктах Зерендинского района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вегетационного периода 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Зерендинского района.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обработка против карантинного объекта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вегетационного периода 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Зерендинского района.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действующего законодательства Республики Казахстан, обеспечить контроль при вывозе соответствующей подкарантинной продукции за пределы области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полной ликвидации очагов карантинного объекта 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"Акмолинское областное территориальное управление лесного и охотничьего хозяйства Комитета лесного и охотничьего хозяйства Министерства сельского хозяйства Республики Казахстан" (по согласованию), "Департамент природных ресурсов и регулирования природопользования Акмолинской области", аким Зерендинского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