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a7f3" w14:textId="70aa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 иностранных средств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июня 2008 года N А-5/234. Зарегистрировано департаментом юстиции Акмолинской области 9 июля 2008 года N 3254.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"Постановка на учет иностранных средств массовой информации".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июня 2008 года N А-5/234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«Постановка на учет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иностранных средств массовой информации»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Данная государственная услуга определяет порядок постановки на учет иностранных средств массовой информации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2) статьи 4-4 Закона Республики Казахстан от 23 июля 1999 года "О средствах массовой информации", постановления Правительства Республики Казахстан от 29 июля 2002 года N 843 "Об утверждении Правил учета иностранных средств массовой информации, распространяемых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государственным учреждением "Управление внутренней политики Акмолинской области" (далее - Управление), находящееся по адресу: Акмолинская область, город Кокшетау, улица Сатпаева, 1, корпус "б", официальный сайт: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об учете иностранного средства массовой информации, распространяемого на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осуществляющим распространение продукции иностранных СМИ на территории Республики Казахстан по договору с ее собственником, издателем или на иных законных основаниях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регистрации письменного обращения потребителя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максимальное допустимое время ожидания в очереди при получении документов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размещен на официальном сайте: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  ежедневно с 09.00 до 18.30 часов, выходные дни - суббота, воскресенье и праздничные дни, перерыв на обед с 12.30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потребитель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физического лица-распространителя - копия документа, подтверждающего право на занятие предпринимательской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юридического лица (филиала или представительства) - распространителя - копия свидетельства о государственной (учетной) регистрации юридического лица (филиала или представительства).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заявление, которое выдается отделом информационной политики и мониторинга средств массовой информации Управления, по адресу: город Кокшетау, улица Сатпаева 1, корпус "б", кабинет 342.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услуги, сдаются потребителем специалистам отдела информационной политики и мониторинга средств массовой информации Управления по адресу: город Кокшетау, улица Сатпаева 1, корпус "б", кабинет 342.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необходимых документов, получает талон, в котором содержится дата получения потребителем данной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государственной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потребителю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предоставление всех необходимых документов, предусмотренных пунктом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неполной или недостоверной информации в документах, предусмотренных пунктом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материалы средств массовой информации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в отношении средств массовой информации имеется решение суда, запрещающее ему занятие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в отношении продукции иностранных средств массовой информации имеется решение суда о наложении запрета на ее распространение на территории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Деятельность Управления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защиты и конфиденциальности информаций и содержания документов потребителя.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Управления,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производится в Управлении по адресу: город Кокшетау, улица Сатпаева 1, корпус "б", кабинет 342.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жалобы, является талон, зарегистрированный в журнале регистрации, где указывается место получения ответа на данную жалобу.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Управления, оказывающего государственную услугу, его заместителя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Управления: город Кокшетау, улица Сатпаева, 1, корпус "б", кабинет 338, телефон: 8 (7162) 25-20-80, график работы: ежедневно с 9.00 до 18.30, обед с 12.30 до 14.00, график приема: по пятницам с 15.00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Управления: город Кокшетау, улица Сатпаева, 1, корпус "б", кабинет 338, телефон: 8 (7162) 25-20-80, график работы: ежедневно с 9.00 до 18.30, обед с 12.30 до 14.00, график приема: по пятницам с 15.00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официальный сайт www.akmo.kz.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 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"Постановка на учет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массовой информации"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2833"/>
        <w:gridCol w:w="2793"/>
        <w:gridCol w:w="2453"/>
      </w:tblGrid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последующем году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 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установленный срок с момента сдачи документа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136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т.п.)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информации о порядке предоставления услуги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30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документов и сданных с первого раза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которых доступно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данной услуге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существующими сроками обжалования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