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1c1e" w14:textId="c02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
"Постановка на учет и очередность граждан, нуждающихся в жилье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июля 2008 года N А-5/295. Зарегистрировано департаментом юстиции Акмолинской области 8 августа 2008 года N 3261.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"Постановка на учет и очередность граждан, нуждающихся в жилье из государственного жилищного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Шиликбаева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18 июля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A-5/298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"Постановка на учет и очередность граждан, нуждающихся в жилье из государственного жилищного фонда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оказания государственной услуги (далее - Стандарт) определяет порядок постановки на учет и очередности граждан Республики Казахстан, нуждающихся в жилье из государственного жилищного фонда. Жилища из государственного жилищного фонда предоставляются в пользование нуждающимся в жилье гражданам Республики Казахстан, постоянно проживающим в населенном пункте (независимо от срока проживания) и относящимся к малоимущим социально защищаемым слоям населения, а также государственным служащим, работникам бюджетных организаций, военнослужащим и лицам, занимающим государственные выборные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сентября 1999 года N 1292 "О порядке предоставления, найма и эксплуатации жилищ из государственного жилищного фонда",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жилищно-коммунального хозяйства, пассажирского транспорта и автомобильных дорог районов, городов Кокшетау, Степногорска, согласно приложению 1 к настоящему Стандарту (далее - Отделы).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уведомления о постановке на учет и очередность для получения жилья из государственного жилищного фонда с указанием порядкового номера очередности, либо об отказе в постановке на учет и очередность.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следующим физическим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 защищаемые слои населения: инвалиды и участники Великой Отечественной войны, а также лица, приравненные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1 и 2 групп (за исключением лиц, ставших инвалидами в результате совершенного ими преступления);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дети-сироты, не достигшие двадцати лет, потерявшие родителей до совершеннолетия. При призыве таких лиц на военную службу возраст продлевается на срок прохождения срочной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лишившиеся жилища в результате экологических бедствий,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лиц, погибших при исполнении государственных или общественных обязанностей, воинской службы, при спасении человеческой жизни, при охране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неполные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служащие, работники бюджетных организаций, военнослужащие и лица, занимающие государственные выборные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с момента сдачи гражданином необходимых документов для получения государственной услуги составляет 30 календарных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заявлений граждан и необходимых документов - 15 календарных дней. В ходе рассмотрения заявлений проверяются полнота и достоверность представленных документов (регистрация места жительства, наличие либо отсутствие жилья на праве собственности, отнесение гражданина к категориям лиц, имеющих право на предоставление жилья из государственного жилищного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рассмотрения представленных документов гражданам выдается письменный ответ о вынесении их сформированного личного дела на рассмотрение жилищной комиссии, либо об отказе в постановке на учет в связи с несоответствием вышеперечисленным условиям получения жилья из государственного жилищного фонда. Заседания жилищной комиссии проводятся не реже одного раза в месяц. Жилищной комиссией выносится окончательное решение о постановке на учет и очередность граждан, нуждающихся в жилье из государственного жилищного фонда. На основании решения, вынесенного жилищной комиссией, гражданам предоставляется уведомление о постановке их на учет и очередность для получения жилья из государственного жилищного фонда, либо об отказе в постановке на учет и очередность;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сдаче заявления и необходимых документов на рассмотрение составляет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ожидания в очереди при получении уведомления о постановке на учет и очередность для получения жилья из государственного жилищного фонда, либо об отказе в постановке на учет и очередность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"Арқа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 суббота, воскресенье. Прием осуществляется в порядке очереди, без предварительной записи и ускоренного обслуживания. Ветераны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помещениях Отделов имеется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по установленной форме заполненное собственноручно;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книгу регистрации граждан. При необходимости заявитель представляет справку местных исполнительных органов о признании других лиц членами семьи в соответствии с Законом Республики Казахстан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об отсутствии у заявителя и постоянно проживающих с ним членов семьи жилища, принадлежащего им на праве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органа социальной защиты, подтверждающую принадлежность заявителя (семьи) к социально защищаемым гражданам, либо справку с места работы (службы) государственного служащего, работника бюджетной организации, военнослужащего;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заявитель представляет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бланки заявлений установленной формы выдаются специалистами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заполняются лично заявителем и сдаются в Отдел по месту жительства, согласно Приложения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фамилия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с результатом оказания государственной услуги направляется по почте на указанный в заявлении адрес заявителя либо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либо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необходимых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заявителем не соответствующих действительности сведений о нуждаемости в предоставлении жилища из государственного жилищного фонда или жилища, арендованного местным исполнительным органом в частном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будет установлено, что заявитель стал нуждающимся в результате преднамеренного ухудшения своих жилищных условий в течение последних 5 лет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разрушение жилища или порча по его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выезда из жилища, при проживании в котором он не был нуждающимся в предоставлении жилища из государственного жилищного фонда или жилища, арендованного местным исполнительным органом в частном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вселения других лиц, кроме супруга, несовершеннолетних и нетрудоспособных детей, а также нетрудоспособных родителей.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конфиденциальность, обеспечение сохранности и защита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 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на имя начальников Отделов. Наименования государственных органов, адреса электронной почты, должностные лица, которым подается жалоба,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Принятая жалоба регистрируется в учетном информационном документе и рассматривается в течение 15 календарных дней.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Отделов, график работы и приема начальников Отделов осуществляется в соответствии с графиком работы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веб-сайт: www.akmol.kz.;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 электронной почты, юридический адрес, телефон начальника Отдела и их заместителей указаны в приложении 1 к настоящему Стандарту.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граждан, нуждающихся в жилье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государственного жилищного фонда"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Почтовые адреса районных (городских) отделов жилищно-коммунального хозяйства,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пассажирского транспорта и автомобильных дорог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854"/>
        <w:gridCol w:w="3707"/>
        <w:gridCol w:w="2526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Аккольского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Акколь,ул.Нурмагамбетова,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gkh_akkol@mail.ru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8-(71638)-2-24-10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Аршалынского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Ташенова,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GKH_PT_AD@mail.ru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-2-25-85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Астраханского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ул.Аль-Фараби,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-2-30-37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Атбасарского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8(71643)-4-16-35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Буландынского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г.Макинск, ул.Некрасова, 19Bulandy_2007mail.kz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-2-17-57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Егиндыкольского 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с.Егиндыколь, 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-2-19-20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Енбекшильдерского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-2-20-11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Ерейментауского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ул.Кунанбаева, 121 gkh_ereymen@mail.ru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-2-27-62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Есильского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Кунаева,13Otdel_esil@mail.kz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-2-16-83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Жаксынского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-2-23-62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Жаркаинского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-9-21-24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Зерендинского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-2-10-63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Коргалжынского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ул.Х.Болганбаева, 9 korg_urotdel@ mail.ru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-2-23-34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Сандыктауского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ул.Ленина,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Sand_jkh@ mail.ru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-9-28-21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Целиноградского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ул.Гагарина, 14apparat-07@mail.ru ORG@mail.kz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-3-11-21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Шортандинского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ул.Абылай-хана,20 gkh_ad_pt@mail.ru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-2-27-80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Щучинского района"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ул.Набережная, 73 jch1@mail.kz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8-(71636) -4-68-78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город Степногорска"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г.Степногорск,4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1www.akmol.kz.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 -6-23-15 </w:t>
            </w:r>
          </w:p>
        </w:tc>
      </w:tr>
      <w:tr>
        <w:trPr>
          <w:trHeight w:val="16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город Кокшетау"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ул.уельбекова, 139 а окs-кокshеtау@mail.ru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-25-11-13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учет и очередность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нуждающихся в жилье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жилищного фонда"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2553"/>
        <w:gridCol w:w="2833"/>
        <w:gridCol w:w="2373"/>
      </w:tblGrid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очереди не более 40 минут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22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85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84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