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1b0a" w14:textId="ca81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государственных образовательных заказов на 2008-2009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июля 2008 года N А-5/306. Зарегистрировано департаментом юстиции Акмолинской области 8 августа 2008 года N 3263. Утратило силу - постановлением акимата Акмолинской области от 9 июля 2009 года № А-8/293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Утратило силу - постановлением акимата Акмолинской области от 9 июля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А-8/293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 государственном управлении в Республике Казахстан", от 27 июля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"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квалифицированных кадров с начальным профессиональным образованием в государственных учреждениях образования Акмолинской области на 2008-2009 учебный год,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подготовку квалифицированных специалистов со средним профессиональным образованием в государственных коммунальных казенных предприятиях образования Акмолинской области на 2008-2009 учебный год,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Акмолинской области" предусмотреть квоту приема при поступлении на учебу в организации среднего профессионального образования, установленную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Акмолинской области "Об утверждении государственных образовательных заказов на 2007-2008 учебный год" от 18 июля 2007 года N A-7/256 (зарегистрировано в Акмолинском областном региональном разделе Реестра государственной регистрации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3231 </w:t>
      </w:r>
      <w:r>
        <w:rPr>
          <w:rFonts w:ascii="Times New Roman"/>
          <w:b w:val="false"/>
          <w:i w:val="false"/>
          <w:color w:val="000000"/>
          <w:sz w:val="28"/>
        </w:rPr>
        <w:t>
, опубликовано в газетах "Арка aжары" 11 августа 2007 года и "Акмолинская правда" 21 августа 2007 года) признать 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Бекмагамбетова Г.М.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24.07.2008 года N а-5/306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с изменениями, внесенными постановлением акимата Акмолинской области от 28.01.2009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А-1/23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 на подготовку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квалифицированных кадров с начальным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в государственных учреждениях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Акмолинской области на 2008-2009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5715"/>
        <w:gridCol w:w="1128"/>
        <w:gridCol w:w="1365"/>
        <w:gridCol w:w="1344"/>
        <w:gridCol w:w="1421"/>
        <w:gridCol w:w="1340"/>
      </w:tblGrid>
      <w:tr>
        <w:trPr>
          <w:trHeight w:val="51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бюджетной основе
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</w:tr>
      <w:tr>
        <w:trPr>
          <w:trHeight w:val="7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0817001 - Парикмахер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3001001 - 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 средств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3310001 - Электромонтажник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4120001 - Портной-универсал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4315001 -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систем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0637001 - Исполнитель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оформительских работ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0642001 -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досуга по интересам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2914001 - Станочник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(металлообработка)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2920001-Электромонтер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 обслуживанию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4301001 - Мастер строитель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широкого профиля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4120001 - Портной универсал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4401001 - Мастер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обслуживанию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машинотракторного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4413001 - Хозяйка усадьбы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(фермер)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0637001 - Исполнитель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художественно-оформительских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0820001 -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гостиничного и ресторанного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4315001 -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2916001 - Газоэлектросварщик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4413001 - Хозяйка усадьбы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(фермер)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4305001 - Мастер отделочных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работ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4315001 -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(фермер)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0717001 - Страховой агент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2916001 - Газоэлектросварщик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2901001 - Токарь-универсал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2916001 - Газоэлектросварщик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3001001 - 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 средств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4305001 - Мастер отделочных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работ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4431001 - Электромонтер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 обслуживанию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хозяйстве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2916001 - Газоэлектросварщик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4305001 - Мастер отделочных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работ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(фермер)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0626001 - Изготовитель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художественных изделий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дерева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3310001 - Электромонтажник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4120001 - Модельер-закройщик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4301001 - Мастер-строитель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широкого профиля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4305001 - Мастер отделочных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работ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4315001 -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систем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4305001 - Мастер отделочных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работ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4413001 - Хозяйка усадьбы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(фермер)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2920001 - Электромонтер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 обслуживанию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4301001 - Мастер-строитель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широкого профиля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4309001 - Машинист машин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и 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4311001 - Машинист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4315001 -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систем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(фермер)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исключена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4413001 - Хозяйка усадьбы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(фермер)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0823001 - Секретарь-референт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(фермер)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4315001 -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систем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4413001 - Хозяйка усадьбы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(фермер)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0821001 -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3001001 - 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 средств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4301001 - Мастер-строитель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широкого профиля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4306001 - Мастер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общестроительных работ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(фермер)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4413001 - Хозяйка усадьбы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Мастер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(фермер)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24.07.2008 года N а-5/306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Государственный образовательный заказ на подготовку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квалифицированных специалистов со средним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образованием в государственных коммунальных казенных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предприятиях образования Акмолинской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на 2008-2009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703"/>
        <w:gridCol w:w="1129"/>
        <w:gridCol w:w="1365"/>
        <w:gridCol w:w="1425"/>
        <w:gridCol w:w="1326"/>
        <w:gridCol w:w="1324"/>
      </w:tblGrid>
      <w:tr>
        <w:trPr>
          <w:trHeight w:val="7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ГККП "Политехнический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колледж, город Кокшетау"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2508002 "Технология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машиностроения"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3002002 "Техническое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4303002 "Строительство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4332002 "Строительство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аэродромов"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ГККП "Педагогический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имени Ж.Мусина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казахским 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обучения) город Кокшетау"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0301002 "Дошкольное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0307002 "Казахский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в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 "Начальное общее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0322002 "Музыкальное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ГККП "Колледж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Акана серэ,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0601002 "Библиотечное дело"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0603002 "Социально-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деятельность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творчество", в том числе: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7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педагог, организатор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хореографического коллектива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педагог, организатор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самодеятельного театрального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коллектива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педагог, организатор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 /ансамбля/ 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 "Актерское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ГККП "Музыкальный колледж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Биржан сала,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 "Инструментальное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 "Пение"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 "Хоровое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0608002 "Теория музыки"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ГККП "Технический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колледж, город Щучинск"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1909002 "Техническое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горного электромеханического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2510002 "Техническое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оборудования"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3312002 "Монтаж, наладка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 гражданских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4234002 "Технология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ГККП "Колледж экологии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хозяйства, 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 "Профессиональное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обучение" (по отраслям)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4402002 "Механизация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4437002 "Лесное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лесопарковое хозяйство"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ГККП "Сельскохозяйствен-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колледж, село Катарколь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Щучинского района"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0501002 "Ветеринария"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4225002 "Технология молока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молочных продуктов"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1601002 "Стандартизация,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и 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ГККП "Педагогический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колледж, город Щучинск"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0310002 "Физическая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 "Профессиональное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обучение" (по отраслям)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 "Начальное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0322002 "Музыкальное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0829002 "Организация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гостиничных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 туристических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ГККП "Колледж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Агробизнеса, село Чаглинка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 "Профессиональное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обучение" (по отраслям)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4233002 "Технология 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переработки зерна"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4405002 "Землеустройство"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4406002 "Агрономия"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4432002 "Электрификация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ГККП "Гуманитарно-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колледж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г.Степногорск"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3501002 "Электронные приборы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устройства"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Медицинский колледж,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 "Лечебное дело"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0406002 "Фармация"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0407002 "Сестринское дело"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0408002 "Лабораторная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диагностика"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- государственное коммунальное казенное предприятие;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- государственное учреждение.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