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5286" w14:textId="d8b5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июля 2008 года N А-6/314. Зарегистрировано департаментом юстиции Акмолинской области 8 августа 2008 года N 3264. Утратило силу - постановлением акимата Акмолинской области от 10 марта 2011 года № а-2/68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</w:t>
      </w:r>
      <w:r>
        <w:rPr>
          <w:rFonts w:ascii="Times New Roman"/>
          <w:b w:val="false"/>
          <w:i/>
          <w:color w:val="800000"/>
          <w:sz w:val="28"/>
        </w:rPr>
        <w:t xml:space="preserve"> Утратило силу - постановлением акимата Акмолинской области от 10.03.2011 № а-2/68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"Назначение государственной адресной социальной помощи".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A-6/314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"Назначение государственной адресной социальной помощи"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назначению государственной адресной социальной помощи (далее - государственная услуга). Государственная адресная социальная помощь (далее - АСП)- выплата в денежной форме, предоставляемая государством лицам (семьям) с месячным среднедушевым доходом не превышающим черты бедности, установленной в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статей 2-4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июля 2001 года "О государственной адресной социальной помощи", пунктов 4-7 Правил назначения и выплаты государственной адресной социальной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2001 года N 1685 "О мерах по реализации Закона Республики Казахстан "О государственной адресной социальной помощи".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отделами занятости и социальных программ районов, городов Кокшетау, Степногорска (далее - Отделы) по месту жительства заявителя. В случае отсутствия Отдела по месту жительства заявителя, он обращается к акиму поселка, аула (села), аульного (сельского) округа. Полное наименование Отделов, место оказания услуг, электронный адрес и веб-сайт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 является решение о назначении либо об отказе в назначении АСП.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гражданам Республики Казахстан, оралманам, лицам, имеющим статус беженца, иностранцам, лицам без гражданства, имеющим вид на жительство и постоянно проживающим в Республике Казахстан, со среднедушевым доходом, не превышающим черты бедности.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заявления с Документами в течение 10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регистрации сдаваемых заявителем документов не должно превышать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не должно превышать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веб-сайтах, информационных стендах Отделов. Адреса и веб-сайты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"Арка ажары", "Акмолинская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и аппаратов акимов, поселков, аулов (сел), аульных (сельских) округов по месту жительства заявителя. Помещения Отделов имеют залы ожидания, места для заполнения документов оснащаются стендами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заявитель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(установленного образца с указанием номера социального индивидуального кода);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составе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полученных доходах членов семьи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личного подсобного хозяйства (по утвержденной форме).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Отделами по месту жительства заявителя, а в сельской местности - акимом поселка, аула (села), аульного (сельского) округа, бесплатно выдаются бланки заявления, указанного в подпункте 1) пункта 12 настоящего Стандарта.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заполняются лично заявителем и сдаются в Отдел по адресу указанному в приложении 1 настоящего стандарта, при предъявлении удостоверения личности и свидетельства о присвоении социального индивидуального кода (СИК).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фамилией и инициалами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услуги - личное посещение заявителя в Отдел по месту жительства.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Государственная услуга не оказывается лицам (семьям), среднедушевой доход которых превышает черту бедности.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адресная социальная помощь не назначается безработным, не зарегистрированным в уполномоченных органах по вопросам занятости, кроме инвалидов и лиц в период их нахождения на стационарном лечении более одного месяца, учащихся и студентов, слушателей и курсантов дневной формы обучения, включая магистратуру, а также граждан, занятых уходом за инвалидами 1 и 2 группы, лицами, старше восьмидесяти лет, детьми в возрасте до 7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приостановления оказания государственной услуги является предоставление заявителем недостоверных сведений.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17 с изменениями, внесенными постановлением акимата Акмолинской области от 28.10.2008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А-7/452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государственных органов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прав и свобод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полной и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конфиденциальность, обеспечение сохранности и защита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Отдела, адрес электронной почты, номера телефонов указано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на имя начальников Отдела, контактные данные которых указаны в приложении 1 к настоящему Стандарту, на имя начальника управления координации занятости и социальных программ Акмолинской области, а также направляются в акимат Акмолинской области, адреса электронной почты должностного лица, которому подается жалоба, указано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Отделов, начальника Управления и его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номер телефона, графики приема граждан начальниками Отделов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место нахождения, телефоны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координации занятости и социальных программ Акмолинской области 020000, Республика Казахстан, Акмолинская область, город Кокшетау, улица А.С. Пушкина, 23, кабинет 301, веб-сайт www.akmo.kz, адрес электронной почты akmout@mail.online.kz, телефон 8(7162) 763690.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 начальника Управления: понедельник, четверг с 15.00 до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области: город Кокшетау, улица Абая, 83, официальный 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"Управление координации занятости и социальных программ Акмолинской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районных (городских) отделов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и социальных программ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66"/>
        <w:gridCol w:w="3472"/>
        <w:gridCol w:w="2394"/>
        <w:gridCol w:w="3855"/>
      </w:tblGrid>
      <w:tr>
        <w:trPr>
          <w:trHeight w:val="21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время приема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телефон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Электронный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веб-сайт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Акколь,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Нурмагамбетова, 81.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8-(71638)-2-10-48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Sobes_akkol@gcvp.kz,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26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Аршалынского района"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Аршалы, улица Ташенова, 47.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 -2-13-76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Arshaly_rotz@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rjrshetau.online.kz,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Астраханского района"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-2-25-34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online.rz,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Атбасар,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8(71643)-4-28-07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Atb_rotzisn@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kokshetau.online/kz,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online.kz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Буландынского района"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Макинск,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Некрасова 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-2-21-38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Bulandy_rozsp15k@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Победы,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 -2-15-44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Egindykol_ozsp@mail.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egindyk.akmol.kz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Енбекшильдер-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 -2-21-29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enbekrotz@mail.kz,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Ерейментауского района"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 -2-11-73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eremzsp@kokshetau.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http://www.ereymen.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Есиль,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Конаева,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 -2-16-57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Жаксынского района"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Дружбы,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 -2-13-00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soc_zanita_21@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kokshetau.online.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kwww.jaksy.kz </w:t>
            </w:r>
          </w:p>
        </w:tc>
      </w:tr>
      <w:tr>
        <w:trPr>
          <w:trHeight w:val="30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Жаркаинского района"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 -9-17-02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Sobes_derzhavinsk@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gcvp.kz,www.akmol.kz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Зерендинского района"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 -2-11-68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byx@kokshetay.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Коргалжынского района"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Балгамбаева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 -2-11-83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http://akmol.kz/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admin.html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Сандыктауского района"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Ленина, 117.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 -9-17-43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Sondyktau_OZSP@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www.sand.akmol.kz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Целиноградского района"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село Акмол,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 -3-11-10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Otdel_zan@mail.kz,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Шортандинского района"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Шортанды,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Абылай-хана,22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 -2-19-75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Щучинского района"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8 марта,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 -4-27-68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depart@kokshetau.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www.burabau-akimat.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г.Степногорск"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  Степногорск,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8-(71645)6-26-33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6-20-30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soc-progr@yandex.ru,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г.Кокшетау"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Локомотивная,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9а.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перерыв: с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14.00 часов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-31-92-7631-92-81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http://www.zakupki.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2393"/>
        <w:gridCol w:w="2733"/>
        <w:gridCol w:w="2313"/>
      </w:tblGrid>
      <w:tr>
        <w:trPr>
          <w:trHeight w:val="198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1005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1.1.% (доля) случаев предоставления услуги в установленный срок с момента сдачи документа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975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1.2.% (доля) потребителей, ожидавших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очереди не более 40 минут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765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2025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1125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10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%(доля) случаев правильно заполненных потребителем документов и сданных с первого раза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</w:tr>
      <w:tr>
        <w:trPr>
          <w:trHeight w:val="6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1125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 </w:t>
            </w:r>
          </w:p>
        </w:tc>
      </w:tr>
      <w:tr>
        <w:trPr>
          <w:trHeight w:val="1035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</w:tr>
      <w:tr>
        <w:trPr>
          <w:trHeight w:val="945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</w:tr>
      <w:tr>
        <w:trPr>
          <w:trHeight w:val="6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5.Вежливость </w:t>
            </w:r>
          </w:p>
        </w:tc>
      </w:tr>
      <w:tr>
        <w:trPr>
          <w:trHeight w:val="69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