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3c59" w14:textId="a123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августа 2008 года N А-6/357. Зарегистрировано департаментом юстиции Акмолинской области 4 сентября 2008 года N 3269. Утратило силу - постановлением акимата Акмолинской области от 10 марта 2010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10.03.2010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жилищной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А-6/357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жилищной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жилищной помощи (далее-государственная услуга). Государственная услуга предоставляется малообеспеченным семьям (гражданам) на оплату содержания жилища (кроме содержания индивидуального жилого дома), арендной платы за пользование жилищем, арендованным местным исполнительным органом в частном жилищном фонде, потребления коммунальных услуг и услуг связи в части увеличения абонентской платы за телефон, подключенный к городской сети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"О жилищных отношениях" и решений местных представительных органов районов (города областного значения), определяющих размер и порядок оказания жилищной помощи (далее решения маслихатов районов, 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"Отдела занятости и социальных программ районов, городов Кокшетау и Степногорск" (далее по тексту - Отдел) по месту жительства заявителя.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либо об отказе в назначении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малообеспеченным семьям (гражданам) у которых расходы на содержание жилья (кроме содержания индивидуального жилого дома), оплату коммунальных услуг и услуг связи превышают предельно допустимую долю расходов, определяемую решениями маслихатов районов (города областного значения), к совокупному доходу семьи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предъявления заявителями необходимых документов не более 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документов, необходимых для получения государственной услуги определяется решениями маслихатов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заявителем заполняется заявление по месту жительства.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Заявители с необходимыми документами обращаются в Отделы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фамилия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 для отказа и (или) приостановления государственной услуги является предоставление неполных и (или) недостоверных сведений при сдаче документов заявителем.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отделов измеряются показателями качества и доступности согласно приложению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 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21.Разъяснение порядка обжалования действий (бездействий) уполномоченных должностных лиц, а также содействие в подготовке жалобы можно получить у 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 - Управление). Наименования государственных отделов,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 020000, Республика Казахстан, Акмолинская  область, город Кокшетау, улица имени А.С. Пушкина, 23, кабинет 301, веб-сайт www.akmo.kz,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akmout@mail.online.kz,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  области".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010"/>
        <w:gridCol w:w="3482"/>
        <w:gridCol w:w="2946"/>
        <w:gridCol w:w="2877"/>
      </w:tblGrid>
      <w:tr>
        <w:trPr>
          <w:trHeight w:val="21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(городских)отделов занятости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rjrshetau.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online.rz,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online/kz,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www.online.kz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15k@mail.kz,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ozsp@mail.ru,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ereymen.kz/ </w:t>
            </w:r>
          </w:p>
        </w:tc>
      </w:tr>
      <w:tr>
        <w:trPr>
          <w:trHeight w:val="6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vinsk@gcvp.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kz,www.akmol.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byx@kokshetay.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kz/admin.html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www.burabau-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Степногорск"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yandex.ru,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г.Кокшетау"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53"/>
        <w:gridCol w:w="2453"/>
        <w:gridCol w:w="2153"/>
      </w:tblGrid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последующем году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