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e9cc" w14:textId="6a4e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августа 2008 года N А-6/341. Зарегистрировано департаментом юстиции Акмолинской области 12 сентября 2008 года N 3272. Утратило силу - постановлением акимата Акмолинской области от 10 марта 2011 года № а-2/68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Акмолинской области от 10.03.2011 № а-2/68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прилагаемый стандарт оказания государственной услуги "Оформление документов для материального обеспечения детей-инвалидов, обучающихся и воспитывающихся на дому".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2008 года N А-6/341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для материального обеспечения детей-инвалидов, </w:t>
      </w:r>
      <w:r>
        <w:rPr>
          <w:rFonts w:ascii="Times New Roman"/>
          <w:b/>
          <w:i w:val="false"/>
          <w:color w:val="000080"/>
          <w:sz w:val="28"/>
        </w:rPr>
        <w:t xml:space="preserve">обучающихся и воспитывающихся на дому"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оформлению документов для материального обеспечения детей-инвалидов, обучающихся и воспитывающихся на дому (далее-государственная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6 статьи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апреля 2005 года "О социальной защите инвалидов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"Отделами занятости и социальных программ районов, городов Кокшетау, Степногорска" (далее по тексту - Отделы). Полное наименование Отделов, их адреса и веб-сайты указаны в 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решение о материальном обеспечении детей-инвалидов, обучающихся и воспитывающихся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родителям (законным представителям), имеющим детей-инвалидов, обучающихся и воспитывающихся на дому (далее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- 10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регистрации сдаваемых заявителем документов не должно превышать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должно превышать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веб-сайтах, информационных стендах Отделов. Адреса и веб-сайты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"Арка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Помещения Отделов, имеют зал ожидания, места для заполнения документов,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постановлением акимата Акмолинской области от 26.12.2008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А-9/574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рождении детей-инвалидов, не достигших 16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личности для детей-инвалидов в возрасте с 16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книга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медико-социальной экспертной комиссии об установлении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психолого-медико-педагогической консультации о необходимости воспитания и обучения ребенка-инвалида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документ, удостоверяющий личность родителя, усыновителя (удочерителя), опекуна (попечителя) иного законного представителя ребенка-инвалида;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необходимые для получения государственной услуги предоставляются в копиях и подлинниках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12 с изменениями, внесенными постановлением акимата Акмолинской области от 26.12.2008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А-9/574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  необходимо заполнить бланк заявления, которое выдается в Отделах.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документы, необходимые для получения государственной услуги сдаются в Отдел по месту жительства заявителя.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отрывной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в Отдел по месту жительства либо посредством почтового сообщения.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может быть отказано в случае отсутствия одного из требуемых документов перечисленных в пункте 12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Отделов. 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"Управление координации занятости и социальных программ Акмолинской области" (далее - Управление). Наименования Отделов, адреса электронной почты должностных лиц,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их заместителей,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координации занятости и социальных программ Акмолинской области" 020000, Республика Казахстан, Акмолинская область, город Кокшетау, улица имени А.С. Пушкина, 23, кабинет 301, веб-сайт www.akmo.kz, адрес электронной почты akmout@mail.online.kz, телефон 8(7162) 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- понедельник,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среда, четверг с 15.00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 - четверг с 15.00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 координации занятости и социальных программ Акмолинской 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детей-инвалидов, обучающихся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Контактные данные районных (городских)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и социальных программ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380"/>
        <w:gridCol w:w="1844"/>
        <w:gridCol w:w="2946"/>
        <w:gridCol w:w="6314"/>
      </w:tblGrid>
      <w:tr>
        <w:trPr>
          <w:trHeight w:val="21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(городских)отделов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Аккольского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81.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Аршалынского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улица Ташенова, 47.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Arshaly_rotz@rjrshetau.online.kz, www.akmol.kz 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Астраханского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Astr_socz@kokshetau.online.rz, www.akmol.kz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"Отдел занятости и социальных программ Атбасарского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Atb_rotzisn@kokshetau.online/kz, www.online.kz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Буландынского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 19.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15k@mail.kz, www.akmol.kz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Егиндыкольского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egindyk.akmol.kz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Енбекшильдерского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Ерейментауского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http://www.ereymen.kz/ 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занятости и социальных программ Есильского 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sobes@kokshetau.online.kz,www.akmol.kz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Жаксынского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Жаксы,ул. Дружбы,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-2-13-00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soc_zanita_21@kokshetau.online.kz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www.jaksy.kz </w:t>
            </w:r>
          </w:p>
        </w:tc>
      </w:tr>
      <w:tr>
        <w:trPr>
          <w:trHeight w:val="30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Жаркаинского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Sobes_derzhavinsk@gcvp.kz,www.akmol.kz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Зерендинского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64 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zer_cz@kokshetau.online.kz,byx@kokshetay.online.kz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Коргалжынского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kszn@kokshetau.online.kz, http://akmol.kz/admin.html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Сандыктауского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117.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www.sand.akmol.kz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Целиноградского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www.akmol.kz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Шортандинского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- хана,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www.akmol.kz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Щучинского района"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улица 8 марта, 24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depart@kokshetau.online.kz, www.burabau-akimat.kz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г.Степногорск"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soc-progr@yandex.ru,www.akmol.kz 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г.Кокшетау"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Локомотивная, 9а.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        31-92-81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sobes_kokshe@kokshetau.online.kz,http://www.zakupki.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материального обеспечения детей-инвалидов,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воспитывающихся на дому"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353"/>
        <w:gridCol w:w="2453"/>
        <w:gridCol w:w="2153"/>
      </w:tblGrid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последующем году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отчетном году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