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0a7" w14:textId="d53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их сурдо-тифлосредствами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А-6/337. Зарегистрировано департаментом юстиции Акмолинской области 12 сентября 2008 года N 3276.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инвалидов для обеспечения их сурдо-тифлосредствами и обязательными гигиеническими средствами".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а-6/337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"Оформление документов на инвалидов для обеспечения их сурдо-тифлосредствами и обязательными гигиеническими средствами"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оформлению документов на специализированные виды социальной помощи по предоставлению инвалидам технических средств для коррекции и компенсации дефектов слуха, технических средств для коррекции и компенсации дефектов зрения; обязательные гигиенические средства - средства, предназначенные для отправления естественных физиологических нужд и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пунктов 55-57, 59, 66, 78, 82-84, 90, 94, 101 Правил обеспечения инвалидов протезно- ортопедической помощью и техническими вспомогательными  (компенсаторными) средствами,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N 754 "О некоторых вопросах реабилитации инвалидов".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занятости и социальных программ районов, городов Кокшетау и Степногорска" (далее -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предоставлении сурдо-тифлосредств и обязательных гигиенических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 (далее -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обеспечению сурдотехническими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и инвалиды Великой Отечественной войны (далее - 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приравненные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первой, второй, третьей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обеспечению тифлотехническими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1, 2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обеспечению обязательными гигиеническими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дети-инвалиды, нуждающиеся в обязательных гигиенических средствах в соответствии с индивидуальной программой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сурдо-тифлосредств, обязательных гигиенических средств производится в течение 10 рабочих дней после получения от государственного учреждения "Управление координации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выдачи сурдотехнических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ВОВ - паспорт или удостоверение личности, удостоверение участника ВОВ и индивидуальную программу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ВОВ - паспорт или удостоверение личности, удостоверение инвалида ВОВ, индивидуальную программу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приравненные по льготам и гарантиям к инвалидам ВОВ - паспорт или удостоверение личности, пенсионное удостоверение с отметкой о праве на льготы и индивидуальную программу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 - паспорт или удостоверение личности, несовершеннолетние - свидетельство о рождении, паспорт или удостоверение личности одного из родителей (опекунов, попечителей), индивидуальную программу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первой, второй, третьей групп - паспорт или удостоверение личности, пенсионное удостоверение, индивидуальную программу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выдачи тифлотехнических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первой и второй групп, дети-инвалиды обеспечиваются тифлотехническими средствами на основании заявления, индивидуальной программы реабилитации инвалида разработанной территориальным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инвалиды, нуждающиеся в обязательных гигиенических средствах, обращаются с заявлением в городские, районные отделы занятости и социальных программ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 - документ, удостоверяющий личность, несовершеннолетние - свидетельства о рождении и документа, удостоверяющего личность одного из родителей (опекунов, попечителей);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об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сверки, после чего подлинники документов возвращаются заявителю, с выдачей подтверждения с указанием даты и времени,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 по форме, которое выдается Отделами по месту жительства заявителей. Адреса 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заявителем заявление со всеми необходимыми документами сдается в Отдел по месту жительства.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фамилия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отсутствует один из требуемых документов для предоставления данной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(далее-Управление).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  область, город Кокшетау, улица имени А.С. Пушкина, 23, кабинет 301,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  координации занятости и социальных программ  Акмолинской  области".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 сурдо-тифлосредствами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обязательными гигиеническими средствами"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130"/>
        <w:gridCol w:w="1635"/>
        <w:gridCol w:w="2946"/>
        <w:gridCol w:w="6752"/>
      </w:tblGrid>
      <w:tr>
        <w:trPr>
          <w:trHeight w:val="21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Sobes_akkol@gcvp.kz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Atb_rotzisn@kokshetau.online/kz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www.online.kz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Egindykol_ozsp@mail.ru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,egindyk.akmol.kz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enbekrotz@mail.kz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eremzsp@kokshetau.online.kz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,http://www.ereymen.kz/ 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sobes@kokshetau.on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line.kz,www.akmol.kz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soc_zanita_21@kokshetau.online.k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30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Sondyktau_OZSP@kokshetau.online.kz,www.sand.akmol.kz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www.burabau-akimat.kz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http://www.zakupki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"Оформление документов на инвалидов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 сурдо-тифлосредствами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обязательными гигиеническими средствами"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2"/>
        <w:gridCol w:w="2260"/>
        <w:gridCol w:w="2813"/>
        <w:gridCol w:w="2245"/>
      </w:tblGrid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89,5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