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fb0ec" w14:textId="82fb0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 "Назначение государственных пособий семьям имеющим детей до 18 лет"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21 августа 2008 года N A-6/358. Зарегистрировано департаментом юстиции Акмолинской области 25 сентября 2008 года N 3278. Утратило силу - постановлением акимата Акмолинской области от 10 марта 2011 года № А-6/358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/>
          <w:color w:val="800000"/>
          <w:sz w:val="28"/>
        </w:rPr>
        <w:t xml:space="preserve"> Сноска. Утратило силу - постановлением акимата Акмолинской области от 10.03.2011 № А-6/358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9-1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27 ноября 2000 года "Об административных процедурах",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30 июня 2007 года N 561 "Об утверждении реестра государственных услуг, оказываемых физическим и юридическим лицам" акимат Акмолинской области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стандарт оказания государственной услуги "Назначение государственных пособий семьям, имеющим детей до 18 лет".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заместителя акима области Бекмагамбетова Г. 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области                           А. Рау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Утвержден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постановлением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Акмолинской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21 августа 2008 года N а-6/358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Стандарт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оказания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"Назначение государственных пособий семьям, имеющим детей до 18 лет"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Данный стандарт определяет порядок оказания государственной услуги по назначению государственных пособий семьям, имеющим детей до 18 лет (далее - государственная услуга).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Пособие на детей назначается семьям с месячным среднедушевым доходом ниже стоимости продовольственной корзины, установленной в Акмолинской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оказываемой государственной услуги: частично автоматизированная.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оказывается на основании статьи 2,4,5,6,9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28 июня 2005 года "О государственных пособиях семьям, имеющим детей",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 ноября 2005 года N 1092 "О некоторых мерах по реализации Закона Республики Казахстан "О государственных пособиях семьям, имеющим детей".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Государственная услуга оказывается государственными учреждениями "Отделами занятости и социальных программ районов, городов Кокшетау, Степногорск" (далее по тексту - Отдел) по месту жительства заявителя. В случае отсутствия Отдела по месту жительства заявителя, он обращается к акиму поселка, аула (села), аульного (сельского) округа. Полное наименование Отделов, место оказания услуг, электронный адрес и веб-сайт указаны в приложении 1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Формой завершения оказываемой государственной услуги является решение о назначении либо мотивированный отказ в назначении пособия на детей до 18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Государственная услуга оказывается гражданам Республики Казахстан, постоянно проживающим в Республике Казахстан и оралманам, имеющим рожденных, усыновленных (удочеренных), а также взятых под опеку (попечительство) детей до 18 лет, среднедушевой доход семьи которых ниже стоимости продовольственной корзины, установленной в Акмолинской области (далее по тексту заявители).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Сроки ограничений по времени при оказании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срок оказания государственной услуги с момента подачи заявления с документами - 10 рабочих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максимально допустимое время ожидания в очереди при регистрации сдаваемых заявителем документов не должно превышать более 40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максимально допустимое время ожидания в очереди при получении документов, как результат оказания государственной услуги не должно превышать более 40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Государственная услуга предоставляется бесплатно.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Полная информация о порядке оказания государственной услуги располагается на веб-сайтах, информационных стендах Отделов. Адреса и веб-сайты Отделов указаны в приложении 1 к настоящему Стандарту. Стандарт оказания государственной услуги как источник информации опубликовывается в областных газетах "Арка ажары", "Акмолинская правда".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Государственная услуга предоставляется ежедневно с 09.00 до 18.00 часов, выходные дни - суббота, воскресенье и праздничные дни, перерыв на обед с 13.00 до 14.00 часов. Прием осуществляется в порядке очереди, без предварительной записи и ускоренного обслуживания.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Государственная услуга оказывается отделами по месту жительства заявителя. Помещения Отделов имеют залы ожидания, места для заполнения документов оснащаются стендами с перечнем необходимых документов и образцами их заполнения, обеспечена безопасность и приемлемые условия для людей с ограниченными физическими возможностями.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    2. Порядок оказания государственной услуги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12. Для получения государственной услуги заявителю необходимо представитель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установленного образца;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копия (копии) свидетельства о рождении ребенка (детей);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копия документа, удостоверяющего личность заявителя;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копия документа, подтверждающего местожительство семьи (копия книги регистрации граждан либо справка адресного бюро, либо справка акима аульного (сельского) округа);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сведения о составе семьи (установленного образца);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сведения о доходах членов семьи (установленного образца).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Усыновители, опекуны (попечители) представляют выписку из решения соответствующего органа об усыновлении (удочерении) или установлении опеки над ребенком.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Документы, необходимые для назначения пособия семьям, имеющих детей до 18 лет предоставляются в копиях и подлинниках для сверки, после чего подлинники документов возвращаются заявителю.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невозможности личного обращения одного из родителей, опекунов или попечителей с заявлением о назначении пособий, родители, опекун или попечитель вправе уполномочить других лиц на обращение с заявлением о назначении пособий на основании доверенности, выданной в установленном порядке.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Отделом по месту жительства заявителя, а в сельской местности - акимом поселка, аула (села), аульного (сельского) округа, бесплатно выдаются бланки документов, указанных в подпунктах 1),5),6) пункта 12 настоящего Стандарта. Адреса Отделов указаны в приложении 1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Заявления и другие документы, необходимые для получения государственной услуги сдаются в Отдел по месту жительства или акиму поселка, аула (села), аульного (сельского) округа. Адреса и веб-сайты Отделов указаны в приложении 1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Подтверждением сдачи заявителем необходимых документов для получения государственной услуги является талон с указанием даты и времени регистрации, фамилия и инициалы специалиста, принявшего документы.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Способ доставки результата оказания услуги - личное посещение заявителя в Отдел по месту жительства либо посредством почтового сообщения. Адреса Отделов указаны в приложении 1 к настоящему Стандарту.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Основанием для приостановления оказания государственной услуги или отказа в предоставлении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представление заявителем неполных или недостоверных сведений, повлекших за собой незаконное назначение пособий;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определение ребенка на полное государственное обеспечение;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случае смерти ребенка (детей) выплата пособия прекращается по истечении месяца смерти ребенка (детей).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Пособие на детей до 18 лет не назначается на период, когда в семье трудоспособные родители (усыновители) ребенка не работают, не учатся в дневной форме обучения, не служат в армии и не зарегистрированы в качестве безработного в органах занятости, кроме случаев, когда отец или мать (усыновители) заняты уходом за инвалидами первой, второй  группы, детьми инвалидами, лицами старше восьмидесяти лет,  ребенком до трех лет.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 3. Принципы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18. Деятельность Отделов основывается на принципах: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соблюдение прав и свобод человека и гражданина;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законность;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вежливость;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предоставление полной и исчерпывающей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конфиденциальность, обеспечение сохранности и защита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обеспечения сохранности документов, которые заявитель не получил в установленные сроки.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 4. Результаты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Результаты оказания государственной услуги заявителям измеряются показателями качества и доступности в соответствии с приложением 2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20.Целевые значения показателей качества и доступности государственных услуг, по которым оценивается работа Отделов, оказывающих государственные услуги, ежегодно утверждаются специально созданными рабочими группами.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 5. Порядок обжалования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21.Разъяснение порядка обжалования действий (бездействий) уполномоченных должностных лиц, а также содействие в подготовке жалобы можно получить у начальников либо заместителей начальников Отделов. Адреса электронной почты, номера телефонов указаны в приложении 1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Жалобы подаются в Отделы, контактные данные которых указаны в приложении 1 к настоящему Стандарту, в государственное учреждение "Управление координации занятости и социальных программ Акмолинской области" (далее-Управление). Наименования государственных органов, адреса электронной почты, должностные лица, которым подается жалоба, указаны в пункте 24 настоящего Стандарта.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Принятие жалобы подтверждается выдачей заявителю талона с указанием срока и места получения ответа на поданную жалобу, а также контактные данные должностных лиц, у которых можно узнать о ходе ее рассмотрения.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6. Контактная информация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24. Контактные данные начальников Отделов, Управления и его заместителей, вышестоящей организации: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веб-сайт, адрес электронной почты, юридический адрес, телефон, графики приема граждан начальниками Отделов и их заместителей указаны в приложении 1 к настоящему Стандарту;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государственное учреждение "Управление координации занятости и социальных программ Акмолинской области" 020000, Республика Казахстан, Акмолинская  область, город Кокшетау, улица имени А.С. Пушкина, 23, кабинет 301, веб-сайт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www.akmo.kz </w:t>
      </w:r>
      <w:r>
        <w:rPr>
          <w:rFonts w:ascii="Times New Roman"/>
          <w:b w:val="false"/>
          <w:i w:val="false"/>
          <w:color w:val="000000"/>
          <w:sz w:val="28"/>
        </w:rPr>
        <w:t xml:space="preserve">, адрес электронной почты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akmout@mail.online.kz, </w:t>
      </w:r>
      <w:r>
        <w:rPr>
          <w:rFonts w:ascii="Times New Roman"/>
          <w:b w:val="false"/>
          <w:i w:val="false"/>
          <w:color w:val="000000"/>
          <w:sz w:val="28"/>
        </w:rPr>
        <w:t xml:space="preserve">телефон 8(7162) 763690.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График приема: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управления - понедельник, четверг с 15.00 до 18.00 часов;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начальника управления - среда, четверг с 15.00 до 18.00 часов;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начальника управления - четверг с 15.00 до 18.00 часов.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Акимат Акмолинской области, город Кокшетау, улица Абая, 83, веб-сайт www.akmo.kz.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По вопросам предоставления государственной услуги заявитель может получить дополнительную информацию в государственном учреждении "Управление координации занятости и социальных программ Акмолинской  области".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стандарту оказания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"Назначение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пособий семьям, имеющим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детей до 18 лет"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Контактные данные районных (городских) отделов занятости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и социальных программ Акмолинской области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8"/>
        <w:gridCol w:w="2074"/>
        <w:gridCol w:w="2678"/>
        <w:gridCol w:w="2946"/>
        <w:gridCol w:w="4564"/>
      </w:tblGrid>
      <w:tr>
        <w:trPr>
          <w:trHeight w:val="211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п/п 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районных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(городских)отделов занятости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 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Юридический адрес, время приема начальников отделов и их заместителей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Контактный телефон 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Электронный адрес,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веб-сайт </w:t>
            </w:r>
          </w:p>
        </w:tc>
      </w:tr>
      <w:tr>
        <w:trPr>
          <w:trHeight w:val="9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занятости и социальных программ Аккольского района" 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Аккольский район, город Акколь, улица Нурмагамбетова, 81. 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9.00 до 18.00 часов, перерыв: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13.00 до 14.00 часов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8-(71638)-2-10-48 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Sobes_akkol@gcvp.kz,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www.akmol.kz </w:t>
            </w:r>
          </w:p>
        </w:tc>
      </w:tr>
      <w:tr>
        <w:trPr>
          <w:trHeight w:val="265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занятости и социальных программ Аршалынского района" 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Аршалынский район, село Аршалы, улица Ташенова, 47. График приема граждан: ежедневно с 9.00 до 18.00 часов, перерыв: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13.00 до 14.00 часов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8-(71644)-2-13-76 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Arshaly_rotz@rjrshetau.online.kz, www.akmol.kz </w:t>
            </w:r>
          </w:p>
        </w:tc>
      </w:tr>
      <w:tr>
        <w:trPr>
          <w:trHeight w:val="16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"Отдел занятости и социальных программ Астраханского района" 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Астраханский район, село Астраханка,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Аль-Фараби, 50.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ежедневно с 9.00 до 18.00 часов, перерыв: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13.00 до 14.00 часов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8-(71641)-2-25-34 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Astr_socz@kokshetau.online.rz, www.akmol.kz </w:t>
            </w:r>
          </w:p>
        </w:tc>
      </w:tr>
      <w:tr>
        <w:trPr>
          <w:trHeight w:val="9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"Отдел занятости и социальных программ Атбасарского района" 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Атбасарский район, город Атбасар, улица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Валиханова,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ежедневно с 9.00 до 18.00 часов, перерыв: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13.00 до 14.00 часов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8(71643)-4-28-07 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Atb_rotzisn@kokshetau.online/kz, www.online.kz </w:t>
            </w:r>
          </w:p>
        </w:tc>
      </w:tr>
      <w:tr>
        <w:trPr>
          <w:trHeight w:val="9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занятости и социальных программ Буландынского района" 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Буландынский район, город Макинск, улица Некрасова 19. 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9.00 до 18.00 часов, перерыв: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13.00 до 14.00 часов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8(71646) -2-21-38 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Bulandy_rozsp 15k@mail.kz, www.akmol.kz </w:t>
            </w:r>
          </w:p>
        </w:tc>
      </w:tr>
      <w:tr>
        <w:trPr>
          <w:trHeight w:val="9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занятости и социальных программ Егиндыкольского района" 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Егиндыкольский район, село  Егиндыколь,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Победы,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ежедневно с 9.00 до 18.00 часов, перерыв: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13.00 до 14.00 часов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8-(71642)-2-15-44 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Egindykol_ozsp@mail.ru,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egindyk.akmol.kz </w:t>
            </w:r>
          </w:p>
        </w:tc>
      </w:tr>
      <w:tr>
        <w:trPr>
          <w:trHeight w:val="9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занятости и социальных программ Енбекшильдерского района" 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Енбекшильдерский район, город Степняк, улица Ленина, 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ежедневно с 9.00 до 18.00 часов, перерыв: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13.00 до 14.00 часов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8-(71639)-2-21-29 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enbekrotz@mail.kz,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www.akmol.kz </w:t>
            </w:r>
          </w:p>
        </w:tc>
      </w:tr>
      <w:tr>
        <w:trPr>
          <w:trHeight w:val="9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"Отдел занятости и социальных программ Ерейментауского района" 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Ерейментауский район, город Ерейментау,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Кенесары,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 График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9.00 до 18.00 часов, перерыв: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13.00 до 14.00 часов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8-(71633)-2-11-73 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eremzsp@kokshetau.online.kz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http://www.ereymen.kz/ </w:t>
            </w:r>
          </w:p>
        </w:tc>
      </w:tr>
      <w:tr>
        <w:trPr>
          <w:trHeight w:val="67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"Отдел занятости и социальных программ Есильского  района" 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район, город Есиль, улица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Конаева,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ежедневно с 9.00 до 18.00 часов, перерыв: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13.00 до 14.00 часов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8-(71647)-2-16-57 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sobes@kokshetau.on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line.kz,www.akmol.kz </w:t>
            </w:r>
          </w:p>
        </w:tc>
      </w:tr>
      <w:tr>
        <w:trPr>
          <w:trHeight w:val="9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занятости и социальных программ Жаксынского района" 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Жаксынский район, село Жаксы,ул. Дружбы,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ежедневно с 9.00 до 18.00 часов, перерыв: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13.00 до 14.00 часов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8-(71635) -2-13-00 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soc_zanita_21@kokshetau.online.k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www.jaksy.kz </w:t>
            </w:r>
          </w:p>
        </w:tc>
      </w:tr>
      <w:tr>
        <w:trPr>
          <w:trHeight w:val="301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занятости и социальных программ Жаркаинского района" 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Жаркаинский район, город Державинск,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Ленина, 32 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9.00 до 18.00 часов, перерыв: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13.00 до 14.00 часов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8-(71648)-9-17-02 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Sobes_derzhavinsk@gcvp.kz,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www.akmol.kz </w:t>
            </w:r>
          </w:p>
        </w:tc>
      </w:tr>
      <w:tr>
        <w:trPr>
          <w:trHeight w:val="9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занятости и социальных программ Зерендинского района" 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район, село Зеренда,улица Мира, 64 График приема граждан: ежедневно с 9.00 до 18.00 часов, перерыв: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13.00 до 14.00 часов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8-(71632)-2-11-68 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zer_cz@kokshetau.online.kz,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byx@kokshetay.online.kz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www.akmol.kz </w:t>
            </w:r>
          </w:p>
        </w:tc>
      </w:tr>
      <w:tr>
        <w:trPr>
          <w:trHeight w:val="9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занятости и социальных программ Коргалжынского района" 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Коргалжынский район, село Коргалжын,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Балгамбаева 9.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ежедневно с 9.00 до 18.00 часов, перерыв: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13.00 до 14.00 часов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8-(71637)-2-11-83 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kszn@kokshetau.online.kz, http://akmol.kz/admin.html </w:t>
            </w:r>
          </w:p>
        </w:tc>
      </w:tr>
      <w:tr>
        <w:trPr>
          <w:trHeight w:val="9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занятости и социальных программ Сандыктауского района" 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Сандыктауский район, село Балкашино,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Ленина, 117.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18.00 часов, перерыв: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13.00 до 14.00 часов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8-(71640)-9-17-43 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Sondyktau_OZSP@kokshetau.online.kz,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www.sand.akmol.kz </w:t>
            </w:r>
          </w:p>
        </w:tc>
      </w:tr>
      <w:tr>
        <w:trPr>
          <w:trHeight w:val="9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занятости и социальных программ Целиноградского района" 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Целиноградский район, село Акмол, улица Гагарина, 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ежедневно с 9.00 до 18.00 часов, перерыв: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13.00 до 14.00 часов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8-(71651)-3-11-10 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Otdel_zan@mail.kz, www.akmol.kz </w:t>
            </w:r>
          </w:p>
        </w:tc>
      </w:tr>
      <w:tr>
        <w:trPr>
          <w:trHeight w:val="9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занятости и социальных программ Шортандинского района" 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Шортандинский район, поселок Шортанды, улица Абылай - хана, 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ежедневно с 9.00 до 18.00 часов, перерыв: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13.00 до 14.00 часов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8-(71631)-2-19-75 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shortsobez@mail.ru, www.akmol.kz </w:t>
            </w:r>
          </w:p>
        </w:tc>
      </w:tr>
      <w:tr>
        <w:trPr>
          <w:trHeight w:val="9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занятости и социальных программ Щучинского района" 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Щучинский район, город Щучинск, улица 8 марта, 24 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9.00 до 18.00 часов, перерыв: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13.00 до 14.00 часов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8-(716-36)-4-27-68 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depart@kokshetau.online.kz,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www.burabau-akimat.kz </w:t>
            </w:r>
          </w:p>
        </w:tc>
      </w:tr>
      <w:tr>
        <w:trPr>
          <w:trHeight w:val="9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занятости и социальных программ г. Степногорск" 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  Степногорск, 4 микрорайон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ежедневно с 9.00 до 18.00 часов, перерыв: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13.00 до 14.00 часов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8-(71645)6-26-336-20-30 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soc-progr@yandex.ru,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www.akmol.kz </w:t>
            </w:r>
          </w:p>
        </w:tc>
      </w:tr>
      <w:tr>
        <w:trPr>
          <w:trHeight w:val="9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занятости и социальных программ г. Кокшетау" 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Кокшетау,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Локомотивная, 9а. 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9.00 до 18.00 часов, перерыв: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13.00 до 14.00 часов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8-(7162) -31-92-76        31-92-81 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sobes_kokshe@kokshetau.online.kz,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http://www.zakupki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akmol.kz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стандарту оказания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"Назначение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пособий семьям, имеющим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детей до 18 лет"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         Значения показателей качества и доступности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53"/>
        <w:gridCol w:w="2353"/>
        <w:gridCol w:w="2453"/>
        <w:gridCol w:w="2153"/>
      </w:tblGrid>
      <w:tr>
        <w:trPr>
          <w:trHeight w:val="450" w:hRule="atLeast"/>
        </w:trPr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доступности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показателя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показателя в последующем году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показателя в отчетном году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Своевременность </w:t>
            </w:r>
          </w:p>
        </w:tc>
      </w:tr>
      <w:tr>
        <w:trPr>
          <w:trHeight w:val="450" w:hRule="atLeast"/>
        </w:trPr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% (доля) случаев предоставления услуги в установленный срок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момента сдачи документа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</w:t>
            </w:r>
          </w:p>
        </w:tc>
      </w:tr>
      <w:tr>
        <w:trPr>
          <w:trHeight w:val="450" w:hRule="atLeast"/>
        </w:trPr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% (доля) потребителей, ожидавших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получения услуги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очереди не более 40 минут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Качество </w:t>
            </w:r>
          </w:p>
        </w:tc>
      </w:tr>
      <w:tr>
        <w:trPr>
          <w:trHeight w:val="450" w:hRule="atLeast"/>
        </w:trPr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качеством процесса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предоставления услуги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</w:tr>
      <w:tr>
        <w:trPr>
          <w:trHeight w:val="450" w:hRule="atLeast"/>
        </w:trPr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% (доля) случаев правильно оформленных документов должностным лицом (произведенных начислений, расчетов и т.д.)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Доступность </w:t>
            </w:r>
          </w:p>
        </w:tc>
      </w:tr>
      <w:tr>
        <w:trPr>
          <w:trHeight w:val="450" w:hRule="atLeast"/>
        </w:trPr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качеством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информацией о порядке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предоставления услуги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</w:t>
            </w:r>
          </w:p>
        </w:tc>
      </w:tr>
      <w:tr>
        <w:trPr>
          <w:trHeight w:val="450" w:hRule="atLeast"/>
        </w:trPr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% (доля) случаев правильно заполненных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потребителем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сданных с первого раза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76 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73  </w:t>
            </w:r>
          </w:p>
        </w:tc>
      </w:tr>
      <w:tr>
        <w:trPr>
          <w:trHeight w:val="450" w:hRule="atLeast"/>
        </w:trPr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% (доля) услуг информации, о которых доступно через Интернет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7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Процесс обжалования </w:t>
            </w:r>
          </w:p>
        </w:tc>
      </w:tr>
      <w:tr>
        <w:trPr>
          <w:trHeight w:val="450" w:hRule="atLeast"/>
        </w:trPr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% (доля) обоснованных жалоб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общему количеству обслуженных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потребителей по данному виду услуг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</w:t>
            </w:r>
          </w:p>
        </w:tc>
      </w:tr>
      <w:tr>
        <w:trPr>
          <w:trHeight w:val="450" w:hRule="atLeast"/>
        </w:trPr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% (доля) обоснованных жалоб,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рассмотренных и удовлетворенных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установленный срок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</w:t>
            </w:r>
          </w:p>
        </w:tc>
      </w:tr>
      <w:tr>
        <w:trPr>
          <w:trHeight w:val="450" w:hRule="atLeast"/>
        </w:trPr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существующим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порядком обжалования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</w:t>
            </w:r>
          </w:p>
        </w:tc>
      </w:tr>
      <w:tr>
        <w:trPr>
          <w:trHeight w:val="450" w:hRule="atLeast"/>
        </w:trPr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 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сроками обжалования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Вежливость </w:t>
            </w:r>
          </w:p>
        </w:tc>
      </w:tr>
      <w:tr>
        <w:trPr>
          <w:trHeight w:val="450" w:hRule="atLeast"/>
        </w:trPr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вежливостью персонала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