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39cb" w14:textId="d5b3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N 4С-7-15 от 20 июня 2008 года "Об утверждении ставок ежемесячной платы за размещение объектов наружной (визуальной) рекламы в населенных пунктах и в полосе отвода автомобильных дорог общего пользования местного значения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18 сентября 2008 года N 4С-9-8. Зарегистрировано департаментом юстиции Акмолинской области 30 сентября 2008 года N 3279. Утратило силу решением Акмолинского областного маслихата от 6 февраля 2009 года № 4С-12-14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Акмолинского областного маслихата от 06.02.2009 № 4С-12-14.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491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 (Налоговый кодекс) от 12 июня 2001 года,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от 23 января 2001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Акмолинского областного маслихата N 4С-7-15 от 20 июня 2008 года "Об утверждении ставок ежемесячной платы за размещение объектов наружной (визуальной) рекламы в населенных пунктах и в полосе отвода автомобильных дорог общего пользования местного значения Акмолинской области", зарегистрированного в Департаменте юстиции Акмолинской области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3259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29 июля 2008 года, опубликованного в областных газетах "Арқа ажары" N 87 от 2 августа 2008 года, "Акмолинская правда" N 98 от 2 августа 2008 года 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приложение, утвержденное вышеуказанным решением, изложить в новой редакции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Акмолинского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 К. Адиетов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Акмолинского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2008 года N 4С-9-8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ежемесячной платы за размещение объектов наружной (визуальной) рекламы в населенных пунктах и в полосе отвода автомобильных дорог общего 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местного значения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73"/>
        <w:gridCol w:w="2073"/>
        <w:gridCol w:w="2073"/>
        <w:gridCol w:w="2053"/>
      </w:tblGrid>
      <w:tr>
        <w:trPr>
          <w:trHeight w:val="82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рекламы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ставка платы в ежемесячном расчетном показателе (МРП)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II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III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рекламы (наземные, настенные) 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квадратного метра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3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10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до 20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до 50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50 квадратных метров  и выше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Рекламные конструкции на опорах уличного освещения 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Надкрышные неоновые рекламные конструкции (светодинамические панно или объемные неоновые буквы) 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20 квадратных метров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Выносные рекламные конструкции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единицу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 внешней стороне транспортного средства (за единицу):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Микроавтобусы, такси, легковые автомобили, водный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Автобусы, грузовые автомобили и т.д.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 конструкциях, установленных на автотранспортном средстве (панно, щиты, лайтбоксы и т.п.) за одну сторону: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квадратных метров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квадратных метров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квадратных метров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 (монитор), демонстрирующий видеоролики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квадратных метров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до 50 квадратных метров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Категория I - города Кокшетау, Степногорск и Щучинский, Целиноградский, Аршалынский районы;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II - Аккольский, Астраханский, Атбасарский, Зерендинский, Буландынский, Шортандинский районы.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III - Енбекшильдерский, Есильский, Жаксынский, Сандыктауский, Егиндыкольский, Коргалжынский, Жаркаинский, Ерейментауский районы.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