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827" w14:textId="7313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октября 2008 года № А-7/428. Зарегистрировано департаментом юстиции Акмолинской области 7 ноября 2008 года № 3282.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"Об утверждении 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заместитиеля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нуждающихся граждан по решениям местных представительных органов"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назначению и выплате социальной помощи, отдельным категориям нуждающихся граждан по решениям местных представительных органов (далее по тексту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помощь, предоставляемая в виде денежных выплат отдельным категориям нуждающихся граждан в рамках бюджетной программы "Социальные выплаты отдельным категориям нуждающихся граждан по решениям местных представительных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4) пункта 1 статьи 53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подпунктов 1-3), 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"Отделами занятости и социальных программ районов, городов Кокшетау и Степногорск" (далее по тексту -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 назначении и выплате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Категории физических лиц, которым оказывается государственная услуга, определяются решениями маслихатов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не более 15 календарных дней со дня получения решения комиссии по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"Арқа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Отделами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расчетный счет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свидетельства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документа, подтверждающего принадлежность к льготной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справки об инвалидности и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санаторно-курортную карту, для инвалидов, нуждающихся в санаторном – курортном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выписка из истории болезни, подтверждающая факт проведения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проездные билеты, для нуждающихся инвалидов в оплате проезда на лечение или справка, подтверждающая стоимость проезда;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копию свидетельства о смерти, справка о смерти на умершего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справка о нахождении на стационарном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справка фтизиатра при нахождении на амбулаторном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о доходах членов семьи за предыдущий квартал;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заключение врачебно - консультативной комиссии лечебного учреждения о нуждаемости в санаторно – курортном лечении с указанием санатория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копия свидетельства о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 по месту жительства заявителя.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документы, необходимые для получения государственной услуги сдаются в Отдел по месту жительства  заявителя.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отрывной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 либо посредством почтового сообщения.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или приостановления государственной услуги является предоставление неполных и (или) недостоверных сведений при сдаче документов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  в приложении 1 к настоящему Стандарту, государственное учреждение "Управление координации занятости и социальных программ Акмолинской области" (далее -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 область, город Кокшетау, ул. имени А.С. Пушкина, 23, кабинет 301, веб-сайт  </w:t>
      </w:r>
      <w:r>
        <w:rPr>
          <w:rFonts w:ascii="Times New Roman"/>
          <w:b w:val="false"/>
          <w:i w:val="false"/>
          <w:color w:val="000000"/>
          <w:sz w:val="28"/>
        </w:rPr>
        <w:t xml:space="preserve">www.akmo.kz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– среда, четверг с 15.00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– четверг с 15.00 до 18.00.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 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нуждающихся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762"/>
        <w:gridCol w:w="3388"/>
        <w:gridCol w:w="2277"/>
        <w:gridCol w:w="4604"/>
      </w:tblGrid>
      <w:tr>
        <w:trPr>
          <w:trHeight w:val="21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заместителей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сайт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Астраханского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Атбасарского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  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www.online.kz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 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улица Победы, 6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-2-15-44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-2-21-29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Ерейментауского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Кенесары, 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-2-11-73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http://www.ereymen.kz/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Есильского 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Конаева, 5.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-2-16-57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 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Жаксы,улица Дружбы, 3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www.jaksy.kz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-9-17-02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-2-11-68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-2-11-83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http://akmol.kz/admin.html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Ленина, 117. График приема граждан: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-9-17-43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-3-11-10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-2-19-75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  8 марта,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-4-27-68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www.burabau-akimat.kz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г.Степногорск"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-6-26-33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6-20-30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Локомотивная, 9а. График приема граждан: ежедневно с 9.00 до 18.00 часов, перерыв: с 13.00 до 14.00 часов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31-92-81 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http://www.zakupki.akmol.kz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категориям, нуждающихся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124"/>
        <w:gridCol w:w="2713"/>
        <w:gridCol w:w="124"/>
        <w:gridCol w:w="2413"/>
        <w:gridCol w:w="1933"/>
      </w:tblGrid>
      <w:tr>
        <w:trPr>
          <w:trHeight w:val="20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89,8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  потребителем документов и сданных с первого 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12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