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5983" w14:textId="447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2008 года N А-9/539. Зарегистрировано департаментом юстициии Акмолинской области 9 января 2009 года N 3288.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Акмолинской области от 10.03.2011 № а-2/68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 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30 июня 2007 года № 561 «Об утверждении реестра государственных услуг, оказываемых физическим и юридическим лицам»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стандарт оказания государственной услуги «Назначение социальной помощи специалистам социальной сферы, проживающим в сельской местности, по приобретению топлива».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заместитиеля акима области Бекмагамбетова Г.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 А. 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а-9/539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«Назначение социальной помощи специалистам социальной сферы, проживающим в сельской местности, по приобретению топлива»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1. Данный стандарт определяет порядок оказания государственной услуги по назначению социальной помощи специалистам социальной сферы, проживающим в сельской местности, по приобретению топлива (далее -государственная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пункта 5 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«О государственном регулировании развития агропромышленного комплекса и сельских территорий» и решений местных представительных органов районов (города областного значения), определяющих размер и порядок оказания социальной помощи по приобретению топлива (далее - решения маслихатов районов, 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предоставляется акиматами районов, городов Кокшетау и Степногорска. Рабочими органами, осуществляющими оформление документов по назначению социальной помощи специалистам социальной сферы, проживающим в сельской местности, по приобретению топлива, являются государственное учреждение «Отделы занятости и социальных программ районов, городов Кокшетау и Степногорска» (далее – Отделы). Полное наименование Отделов,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Формой завершения государственной услуги является решение о назначении социальной помощи по приобретению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специалистам государственных организаций здравоохранения, социального обеспечения, образования, культуры и спорта, проживающим в сельской местности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сроки оказания государственной услуги с момента сдачи заявителем необходимых документов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максимально допустимое время ожидания в очереди при  регистрации сдаваемых заявителем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копия документа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копия свидетельства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справка с организации либо учреждения здравоохранения, социального обеспечения, образования, культуры и спорта, подтверждающая место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Государственная услуга предоставляется на основании заявления, оформленного в произвольной форме  по месту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Способ доставки результата оказания  услуги - личное посещение заявителя в Отдел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Основанием для отказа и (или) приостановления государственной услуги является предоставление неполных и (или) недостоверных сведений при сдаче документов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обеспечения сохранности документов, которые заявитель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Результаты работы отделов измеряются показателями качества и доступности согласно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22. Жалобы подаются в Отделы, контактные данные которых указаны в приложении 1 к настоящему Стандарту, в государственное учреждение «Управление координации занятости и социальных программ Акмолинской области» (далее-Управление). Наименование Отделов, адреса электронной почты, должностные лица, которым подается жалоба, указаны в пункте 24 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государственное учреждение «Управление координации занятости и социальных программ Акмолинской области» 020000, Республика Казахстан, Акмолинская область, город Кокшетау, улица имени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управления –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управления –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координации занятости и социальных программ Акмолинской 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«Назначение социальной помощи специалистам социальной сферы, проживающим в сельской местности, по приобретению топлива»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и социальных программ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197"/>
        <w:gridCol w:w="2924"/>
        <w:gridCol w:w="2260"/>
        <w:gridCol w:w="4604"/>
      </w:tblGrid>
      <w:tr>
        <w:trPr>
          <w:trHeight w:val="21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программ Аккольского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-2-10-48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26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Аршалынского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kokshetau.online.kz, www.akmol.kz 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Астраханского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Astr_socz@kokshetau.online.kz, 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Государственноеучреждение «Отдел занятости и социальных программ Атбасарского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  Валиханова,9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4-28-07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Буландынского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Макинск,улица Некрасова 19. 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Егиндыкольского 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-2-15-44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egindyk.akmol.kz </w:t>
            </w:r>
          </w:p>
        </w:tc>
      </w:tr>
      <w:tr>
        <w:trPr>
          <w:trHeight w:val="25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Енбекшильдерского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-2-21-29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«Отдел занятости и социальных программ Ерейментауского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Кенесары,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-2-11-73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http://www.ereymen.kz/ 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«Отдел занятости и социальных программ Есильского 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-2-16-57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Жаксынского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Жаксы,улица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25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Жаркаинского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-9-17-02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26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Зерендинского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byx@kokshetay.online.kz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Коргалжынского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Балгамбаева 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-2-11-83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http://akmol.kz/admin.html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Сандыктауского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-9-17-43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www.sand.akmol.kz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Целиноградского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-3-11-10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Шортандинского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-2-19-75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Щучинского района»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  8 марта,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-4-27-68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www.burabau-akimat.kz 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г.Степногорск»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6-20-30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9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 Кокшетау»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Локомотивная, 9а. График приема граждан: ежедневно с 9.00 до 18.00 часов, перерыв: с 13.00 до 14.00 часов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31-92-81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http://www.zakupki.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«Назначение социальной помощи специалистам социальной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проживающим в сельской местности, по приобретению топлива»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0"/>
        <w:gridCol w:w="2587"/>
        <w:gridCol w:w="2826"/>
        <w:gridCol w:w="2567"/>
      </w:tblGrid>
      <w:tr>
        <w:trPr>
          <w:trHeight w:val="18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00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1.1.%(доля) случаев предоставления услуги в установленный срок с момента сдачи документа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 </w:t>
            </w:r>
          </w:p>
        </w:tc>
      </w:tr>
      <w:tr>
        <w:trPr>
          <w:trHeight w:val="97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1.2.%(доля) потребителей, ожидавших получения услуги в очереди не более 40 минут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90,7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76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2.1.%(доля) потребителей, удовлетворенных качеством процесса предоставления услуги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91,7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</w:tr>
      <w:tr>
        <w:trPr>
          <w:trHeight w:val="202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               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3.Доступность </w:t>
            </w:r>
          </w:p>
        </w:tc>
      </w:tr>
      <w:tr>
        <w:trPr>
          <w:trHeight w:val="112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34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3.2.%(доля) случаев правильно заполненных потребителем документов и сданных с первого раза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 </w:t>
            </w:r>
          </w:p>
        </w:tc>
      </w:tr>
      <w:tr>
        <w:trPr>
          <w:trHeight w:val="6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3.3.%(доля) услуг информации, о которых доступно через Интернет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12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4.1.%(доля)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</w:tr>
      <w:tr>
        <w:trPr>
          <w:trHeight w:val="103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4.2.%(доля) обоснованных жалоб, рассмотренных и удовлетворенных в установленный срок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97,7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</w:tr>
      <w:tr>
        <w:trPr>
          <w:trHeight w:val="945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4.3.%(доля) потребителей, удовлетворенных существующим порядком обжалования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86,6 </w:t>
            </w:r>
          </w:p>
        </w:tc>
      </w:tr>
      <w:tr>
        <w:trPr>
          <w:trHeight w:val="6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4.4.%(доля) потребителей, удовлетворенных сроками обжалования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5.Вежливость </w:t>
            </w:r>
          </w:p>
        </w:tc>
      </w:tr>
      <w:tr>
        <w:trPr>
          <w:trHeight w:val="69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5.1.%(доля) потребителей, удовлетворенных вежливостью персонала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