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ea76" w14:textId="1abe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декабря 2008 года N А-9/554. Зарегистрировано Департаментом юстиции Акмолинской области 19 января 2009 года N 3291. Утратило силу - постановлением акимата Акмолинской области от 2 апреля 2010 года № а-4/103.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Акмолинской области от 02.04.2010 № а-4/103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"Об утверждении реестра государственных услуг, оказываемых физическим и юридическим лицам",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"Выдача справок в нотариальную контору для разрешения обмена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продажи жилой площади, принадлежащей несовершеннолетним детям".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области Бекмагамбетова Г.М.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А-9/554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в нотариальную контору</w:t>
      </w:r>
      <w:r>
        <w:br/>
      </w:r>
      <w:r>
        <w:rPr>
          <w:rFonts w:ascii="Times New Roman"/>
          <w:b/>
          <w:i w:val="false"/>
          <w:color w:val="000000"/>
        </w:rPr>
        <w:t xml:space="preserve">для разрешения обмена или продажи жилой площади, </w:t>
      </w:r>
      <w:r>
        <w:br/>
      </w:r>
      <w:r>
        <w:rPr>
          <w:rFonts w:ascii="Times New Roman"/>
          <w:b/>
          <w:i w:val="false"/>
          <w:color w:val="000000"/>
        </w:rPr>
        <w:t>принадлежащей несовершеннолетним детям"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оказания государственной услуги по выдаче справок в нотариальную контору для разрешения обмена или продажи жилой площади, принадлежащей несовершеннолетним детям (далее – государственная услуга).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58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114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года "О браке и семье",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43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года "О правах ребенка в Республике Казахстан", пункта 3 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года "О жилищных отношениях", подпункта 10) пункта 18 Положения об органах опеки и попечительства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сентября 1999 года №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государственными учреждениями "Отделами образования районов, городов Кокшетау и Степногорска" (далее – Отделы), "Аппаратами акимов поселков, аулов (сел), аульных (сельских) округов" (далее – Аппараты). Полное наименование Отделов и Аппаратов, место оказания услуг, электронный адрес и веб-сайт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либо отказ от выдачи разрешения.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 - гражданам, имеющим несовершеннолетних детей, которым принадлежит жилье (далее – заявитель).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заявления с документами в течение 15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не более 40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не более 40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размещается на веб-сайте: www.akmoldo.bbs-it.net, на информационных стендах Отделов и Аппаратов. Адреса Отделов и Аппаратов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"Арқа Ажары", "Акмолинская правда".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9.00 до 18.00 часов, перерыв на обед с 13.00 до 14.00 часов, выходные дни -  суббота, воскресенье и праздничные дни. Прием осуществляется в порядке очереди,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и Аппаратов по месту жительства заявителя. В помещениях Отделов и Аппаратов имеются зал ожидания, места для заполнения документов, информационные стенды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заявитель представляет: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 обоих родителей (законных представителей);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удостоверений личности обоих родителей (законных представителей);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рождении несовершеннолетнего ребенка, не достигшего 16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удостоверения личности для несовершеннолетних в возрасте с 16 до 18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 и копии документов, подтверждающих право несовершеннолетнего на жилье (договор, свидетельство о государственной регистрацию прав на недвижимое имущество и сделок с ним);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заверенное согласие несовершеннолетнего ребенка, достигшего 10-летнего возраста;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нотариально заверенное заявление - согласие лица, имеющего в собственности жилье, на предоставление гарантийного жилья несовершеннолетнему, за исключением выезда на постоянное место жительство за пределы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 предоставляется на основании заявления, оформленного в произвольной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документы, необходимые для получения государственной услуги сдаются в Отдел или Аппарат по месту жительства заявителя. Адреса Отделов и Аппаратов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инициалов специалиста, принявшего документы.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государственной услуги – личное посещение заявителя в Отдел или Аппарат по месту жительства. Адреса Отделов и Аппаратов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либо отказа в предоставлении государственной услуги является непредоставление документов, указанных в пункте 12 настоящего Стандарта.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Принципы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Отделов и Аппаратов основывается на принципах: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Результаты работы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 и Аппаратов, оказывающих государственные услуги, ежегодно утверждаются специально созданными рабочими группами.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Порядок обжалования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Отделов, акимов поселков, аулов (сел), аульных (сельских) округов. Адреса электронной почты, номера телефонов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 и Аппараты, в государственные учреждения "Аппараты акимов районов, городов Кокшетау и Степногорска", контактные данные которых указаны в приложении 1 к настоящему Стандарту, в государственное учреждение "Управление образования Акмолинской области" (далее – Управление). Наименования государственных органов, адреса электронной почты, номера телефонов должностных лиц, которым подается жалоба, указаны в пункте 24 настоящего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Контактная информация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Контактные данные начальников Отделов, Управления и их заместителей, акимов поселков, аулов (сел), аульных (сельских) округов, акимов районов, городов Кокшетау и Степногорска, вышестоящей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заместителей указаны в приложении 1 к настоящему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юридический адрес, телефон, графики приема акимами поселков, аулов (сел), аульных (сельских) округов указаны в приложении 1 к настоящему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веб-сайт, адрес электронной почты, юридический адрес, телефон, графики приема акимами районов, городов Кокшетау и Степногорска указаны в приложении 1 к настоящему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учреждение "Управление образования Акмолинской области", индекс 020000, Республика Казахстан, Акмолинская область, город Кокшетау, улица Сатпаева, 1, кабинет 301, веб-сайт www.akmoldo.bbs-it.net, адрес электронной почты Akmdo@mail.ru, телефон 8 (7162) 25-74-36;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Управления: понедельник с 17.00 до 19.00 часов;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Управления: вторник с 17.00 до 19.00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акимат Акмолинской области, город Кокшетау, улица Абая, 83, веб-сайт www.akmo.kz.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"Управление образования Акмолинской области".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нотариальную контору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разрешения обмена или продажи жилой площади,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принадлежащей 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районных (городских) отделов образования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58"/>
        <w:gridCol w:w="3653"/>
        <w:gridCol w:w="1540"/>
        <w:gridCol w:w="617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Наименование районных (городских)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адрес, время приема начальников отделов и их заместителей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телефон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Электро-нный адрес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занятости и социальных программ Аккольского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город Акколь, улица Нурмагамбетова, 81. График приема граждан: ежедневно с 9.00 до 18.00 часов, перерыв: с 13.00 до 14.00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8-(71638)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-2-10-48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akkol_obrazov@mail.ru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занятости и социальных программ Аршалынского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район, село Аршалы, улица Ташенова, 47. График приема граждан: ежедневно с 9.00 до 18.00 часов, перерыв: с 13.00 до 14.00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8-(71644) -2-13-76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Arshaly-ROO @mail.ru,Obrazovanie64@mail.ru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занятости и социальных программ Астраханского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Астраханка, улица Аль- Фараби, 50. График приема граждан: ежедневно с 9.00 до 18.00 часов, перерыв: с 13.00 до 14.00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8-(71641) -2-25-34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roo2006@mail.ru,akmol.kz/admin.html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Атбасарского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город Атбасар, улица Уалиханова, 11. График приема граждан: понедельник с 17.00 до 19.00 часов, среда  с 12.00 до 14.00 часов, пятница с 14.00 до 17.00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2-42-72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atbasroo @mail.kz,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www.zakupki-akmola.kz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Буландынского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 город Макинск, улица Некрасова, 19. График приема граждан: понедельник с 17.00 до 19.00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2-13-87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roo_b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Егиндыкольского 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Егиндыкольский район село Егиндыколь, улица Победы, 6. График приема граждан: понедельник с 17.00 до 19.00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2-13-51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otdel_roo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Енбекшильдерского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город Степняк, улица Ленина, 68. График приема граждан: понедельник с 17.00 до 19.00 часов, вторник, четверг с 15.00 до 18.00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2-16-20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enbekroo @yandex.ru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Ерейментауского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город Ерейментау, улица Аль-Фараби, 10. График приема граждан: понедельник с 17.00 до 19.00 часов, вторник с 9.00 до 18.00 часов, перерыв с 13.00 до 14.00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(71633)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2-16-64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irina260685@mail.ru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Есильского 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город Есиль, улица Дружбы, 1. График приема граждан: понедельник с 17.00 до 19.00 часов, вторник с 14.00 до 18.00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2-14-86, 2-15-69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esil_оо1 @ mail.ru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Жаксынского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Жаксы, улица Дружбы, 3. График приема граждан: понедельник с 17.00 до 19.00 часов, среда с 14.00 до 18.00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2-17-04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roojaksy@ rambler.ru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Жаркаинского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город Державинск,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30. График приема граждан: понедельник с 17.00 до 19.00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9-29-43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jark1-OBR@mail.ru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Зерендинского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Зеренда, улица Ленина, 43. График приема граждан: понедельник с 17.00 до 19.00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2-26-02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ROO_metod@kokshetau.online.kz,zerendaroo.bbs-it.net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Коргалжынского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район, село Коргалжын, улица Болганбаева, 14. График приема граждан: понедельник с 17.00 до 19.00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2-21-98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Asem.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rookur-no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Сандыктауского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Балкашино, улица Ленина, 120. График приема граждан: понедельник с 17.00 до 19.00 часов, суббота с 10.00 до 12.00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(71640) 9-17-01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sanroo_94@mail.ru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Целиноградского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село Акмол, улица Гагарина, 15. График приема граждан: понедельник с 17.00 до 19.00 часов, вторник, пятница с 15.00 до 18.00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3-12-06, 3-11-33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zelinograd@mail.ru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Шортандинского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район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Шортанды,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 – хана, 22. График приема граждан: понедельник с 17.00 до 19.00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2-11-44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edigenovakt@mail.ru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Щучинского района"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Щучинский район город Щучинск,улица Абылай–хана, 34. График приема граждан: понедельник с 17.00 до 19.00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4-58-88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shuchroo@mail.kz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города Степногорск"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Степногорск, 4 микрорайон, дом 1. График приема граждан: понедельник с 17.00 до 19.00 часов, вторник, четверг с 15.00 до 18.00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6-19-09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stepoo@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mail.ru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города Кокшетау"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улица Кудайбердиева, 57. График приема граждан: понедельник с 17.00 до 19.00 часов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40-13-64 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koksheguo@mail.kz 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поселков, аулов (сел), </w:t>
      </w:r>
      <w:r>
        <w:br/>
      </w:r>
      <w:r>
        <w:rPr>
          <w:rFonts w:ascii="Times New Roman"/>
          <w:b/>
          <w:i w:val="false"/>
          <w:color w:val="000000"/>
        </w:rPr>
        <w:t>аульных (сельских) округов Акмолинской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996"/>
        <w:gridCol w:w="7254"/>
        <w:gridCol w:w="3542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аппаратов акимов поселков, аулов (сел), аульных (сельских) округов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время приема акимами поселков, аулов (сел), аульных (сельских) округов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телефон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города Акколь Аккольского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район,город Акколь, улица Нурмагамбетова, 83. График приема граждан: вторник, четверг с 16.00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2-32-48,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2-10-94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аула Азат Аккольского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аул Азат. График приема граждан: среда, четверг, пятница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3-51-44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Богенбай Аккольского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село Богенбай. График приема граждан: вторник, четверг, пятница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(71638) 4-94-54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Енбекского аульного округа Аккольского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аул Енбек. График приема граждан: вторник, среда, четверг с 15.00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(71638) 3-71-01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Жалгызкарагайского аульного округа Аккольского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аул Жалгызкарагай. График приема граждан: вторник, среда, четверг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(71638) 3-21-66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Искровского сельского округа Аккольского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село Искра. График приема граждан: вторник, среда, четверг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(71638) 3-41-90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Кенесского сельского округа Аккольского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село Кенес. График приема граждан: вторник с 10.00 до 12.00 часов, пятница с 15.00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3-81-43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Кырык-Кудук Аккольского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село Кырык-Кудук. График приема граждан: вторник с 9.00 до 18.00 часов, пятница с 14.00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4-55-23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Минского сельского округа Аккольского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село Минское. График приема граждан: вторник, пятница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(71638) 3-74-23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Наумовского сельского округа Аккольского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село Наумовка. График приема граждан: вторник с 10.00 до 11.00 часов, пятница с 11.00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(71638) 3-23-34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Новорыбинского сельского округа Аккольского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село Новорыбинка. График приема граждан: вторник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(71638) 3-32-94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Урюпинского сельского округа Аккольского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село Урюпинка. График приема граждан: вторник, четверг, пятница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(71638) 3-15-35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Аршалы Аршалынского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район, поселок Аршалы, улица Ташенова, 34. График приема граждан: вторник, четверг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(71644) 2-25-98, 2-15-64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Акбулакского сельского округа Аршалынского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район, аул Акбулак, улица Комсомольская. График приема граждан: среда, пятница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(71644) 2-43-34, 2-44-18, 2-44-09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Анарского сельского округа Аршалынского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район, станция Анар, улица Вокзальная, 2. График приема граждан: ежедневно 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(71644) 2-56-26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аульного округа Арнасай Аршалынского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район, аул Арнасай. График приема граждан: станция Бабатай - вторник с 9.00 до 13.00 часов, аул Арнасай - четверг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(71644) 2-53-49, 2-54-27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Берсуатского сельского округа Аршалынского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район село Берсуат. График приема граждан: вторник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(71644) 2-55-34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Булаксайского аульного округа Аршалынского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район, аул Булаксай. График приема граждан: суббота с 9.00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(71644) 2-57-34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Волгодоновского сельского округа Аршалынского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район, село Волгодоновка, улица Центральная, 9 График приема граждан: понедельник, четверг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(71644) 2-34-89, 2-34-34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аульного округа Жибек Жолы Аршалынского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район, аул Жибек жолы, микрорайон дом 4. График приема граждан: ежедневно 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(71644) 2-32-34, 2-30-01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Ижевского сельского округа Аршалынского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район, село Ижевское, улица Мира, 17. График приема граждан: вторник с 9.00 до 12.00 часов, четверг с 15.00 до 17.00 часов, пятница с 9.00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(71644) 2-42-14, 2-42-34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 Константиновского сельского округа Аршалынского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район, село Константиновка. График приема граждан: ежедневно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(71644) 2-31-34, 2-62-55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Михайловского селького округа Аршалынского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район, село Михайловка, улица Абая, 15. График приема граждан: вторник, пятница с 10.00 до 12.00 часов, с 15.00 до 16.00 часов, четверг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(71644) 2-36-34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Сарабинского сельского округа Аршалынского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район, село Сараба. График приема граждан: суббота с 8.00 до 12.00 часов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(71644) 2-46-10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аульного округа Турген Аршалынского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район, аул Турген. График приема граждан: среда с 9.00 до 13.00 часов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(71644) 2-52-34, 2-51-61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Астраханского сельского округа Астраханского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Астраханка, улица Аль-Фараби, 50.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2-24-79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Бесбидаикского сельского округа Астраханского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Бесбидаик, улица Аль-Фараби, 50.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(71641) 2-64-98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Есильского сельского округа Астраханского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Зеленое.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(71641) 2-67-73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Жалтырского сельского округа Астраханского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Жалтыр, улица Ленина, 2.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(71641) 2-19-10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Жарсуатского сельского округа Астраханского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Жарсуат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(71641) 2-73-53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Кайнарского сельского округа Астраханского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Кайнар.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(71641) 2-71-81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Каменского сельского округа Астраханского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Каменка.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(71641) 2-51-35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Камышенского сельского округа Астраханского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Камышенка, улица Советская, 25.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(71641) 2-54-35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Колутонского сельского округа Астраханского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станция Колутон, улица Советская, 23.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(71641) 2-43-24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Кызылжарского сельского округа Астраханского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Жанатурмыс.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(71641) 2-84-86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Николаевского сельского округа Астраханского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Петровка.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(71641) 2-53-35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Новочеркасского сельского округа Астраханского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Новочеркасское, улица Школьная.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(71641) 2-65-35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Острогорского сельского округа Астраханского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Новый Колутон. График приема граждан: ежедневно с 9.00 до 18.00 часов, 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(71641) 2-47-23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Первомайского сельского округа Астраханского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Первомайка, улица Октябрьская.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(71641) 2-93-75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Староколутонского сельского округа Астраханского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Старый Колутон, улица Войтенко.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(71641) 2-46-41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Узункольского сельского округа Астраханского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Узунколь.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(71641) 2-71-35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города Атбасар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район, город Атбасар, улица Валиханова, 9. График приема граждан: вторник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2-44-22, 4-16-32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Адырского сельского округа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район, станция Адыр. График приема граждан: среда, четверг с 14.00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7-12-34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Борисовка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район, село Борисовка. График приема граждан: вторник с 14.00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9-04-68, 9-03-35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Есенгельдинского аульного округа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район, аул Есенгельды. График приема граждан: понедельник, суббота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7-83-35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Каражарского сельского округа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район, село Каражар. График приема граждан: понедельник, среда с 9.00 до 18.00 часов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9-33-30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Макеевского сельского округа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район, село Шуйское. График приема граждан: вторник, пятница с 14.00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9-93-90 9-93-35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Мариновского сельского округа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район, село Мариновка. График приема граждан: понедельник с 15.00 до 18.00 часов, среда, пятница с 9.00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5-13-13,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5-14-47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Ново-Александровка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район, село Ново-Александровка. График приема граждан: вторник, четверг с 14.30 до 16.30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7-04-46, 7-06-95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Ново-Мариновка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село Ново-Мариновка. График приема граждан: понедельник, среда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7-23-14, 7-23-82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Новосельского сельского округа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район, село Новосельское. График приема граждан: понедельник, четверг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9-23-60, 9-23-88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Октябрьского сельского округа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район, село Октябрьское. График приема граждан: вторник, пятница с 14.00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9-73-35 9-73-91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Покровка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село Покровка. График приема граждан: вторник, пятница с 14.00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9-83-96 9-84-90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Полтавского сельского округа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 село Полтавка.График приема граждан: понедельник, среда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9-63-35 9-64-42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Садового сельского округа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район, село Садовое. График приема граждан: понедельник, среда, пятница с 9.00 до 12.30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7-73-35 7-74-55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Сепе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район, село Сепе. График приема граждан: понедельник, среда с 9.00 до 13.00 часов, суббота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9-41-33 9-41-35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Сергеевского сельского округа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село Сергеевка. График приема граждан: понедельник, среда, пятница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9-15-67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9-13-30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 села Сочинское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село Сочинское. График приема граждан: вторник, пятница  с 14.00 до 16.00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9-21-35 9-22-18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Тельманского сельского округа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район, село Тельмана График приема граждан: вторник, пятница с 14.00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9-53-35 9-54-30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Шункыркольского сельского округа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село Шункырколь. График приема граждан: понедельник, среда с 14.00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7-53-35 7-53-49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Ярославского сельского округа Атбасарского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район, село Тимашевка График приема граждан: вторник, четверг с 14.00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(71643) 9-43-35 9-44-96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Айнакольского сельского округа Буландынского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район, аул Айнаколь, улица Жастар,18. График приема граждан: вторник, пятница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(71646) 3-14-33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Амангельдинского сельского округа Буландынского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район, село Партизанка, улица Нефедова, 22. График приема граждан: вторник, пятница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(71646) 3-53-83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Вознесенского сельского округа Буландынского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район, село Вознесенка. График приема граждан: вторник, пятница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(71646) 3-61-11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Даниловского сельского округа Буландынского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район, село Алтынды, улица Какишева, 15 График приема граждан: вторник, пятница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3-44-48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Ергольского сельского округа Буландынского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район, аул Токтамыс, улица Октябрьская, 43. График приема граждан: вторник, пятница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3-26-16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Журавлевского сельского округа Буландынского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район, село Журавлевка. График приема граждан: вторник, пятница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(71646) 3-73-21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Капитоновского сельского округа Буландынского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район, село Капитоновка, улица Ленина, 50. График приема граждан: вторник, пятница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(71646) 3-21-37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Карамышевского сельского округа Буландынского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район, село Шубарагаш, улица Достык,42. График приема граждан: вторник, пятница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(71646) 3-56-43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Караузекского сельского округа Буландынского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район, село Караозек. График приема граждан: вторник, пятница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(71646) 3-84-83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города Макинска Буландынского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район, город Макинск, улица Сейфуллина, 27 График приема граждан: вторник, пятница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(71646) 2-44-44,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2-24-65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Никольского сельского округа Буландынского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район, село Никольское, улица Советская,13. График приема граждан: вторник, пятница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(71646) 3-37-44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Новобратского сельского округа Буландынского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район, село Новобратское График приема граждан: вторник, пятница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(71646) 3-67-35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Абай Егиндыкольского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Егиндыкольский район, село Абай. График приема граждан: среда с 9.00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(71642) 2-13-03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Алакольского сельского округа Егиндыкольского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Егиндыкольский район, село Алаколь. График приема граждан: вторник, среда, пятница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(71642) 2-33-10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Бауманского сельского округа Егиндыкольского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Егиндыкольский район, село Бауманское. График приема граждан: первая среда месяца с 10.00 до 13.00 часов, вторник, четверг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(71642) 2-43-35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села Буревестник Егиндыкольского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Егиндыкольский район, село Буревестник. График приема граждан: вторник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(71642) 2-20-32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села Егиндыколь Егиндыкольского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Егиндыкольский район, село Егиндыколь. График приема граждан: среда, четверг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(71642) 2-19-51, 2-14-31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Жалманкулакского сельского округа Егиндыкольского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Егиндыкольский район, село Жалманкулак. График приема граждан: вторник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(71642) 2-13-07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Коржинколь Егиндыкольского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Егиндыкольский район, село Коржинколь. График приема граждан: среда, четверг с 14.00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(71642) 2-61-17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Спиридоновка Егиндыкольского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Егиндыкольский район, село Спиридоновка. График приема граждан: первая среда месяца с 14.00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(71642) 2-71-25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Узынкольского сельского округа Егиндыкольского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Егиндыкольский район, село Узынколь. График приема граждан: первая среда месяца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(71642) 2-53-63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города Степняк Енбекшильдерского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город Степняк, улица Атнаева, 22. График приема граждан: ежедневно с 9.00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(71639) 2-16-53, 2-16-90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Аксуского сельского округа Енбекшильдерского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село Аксу. График приема граждан: ежедневно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(71645) 7-18-91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Ангалбатырского сельского округа Енбекшильдерского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село Ангалбатыр. График приема граждан: ежедневно с 11.00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(71639) 2-65-13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Баймырзинского сельского округа Енбекшильдерского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село Баймырза. График приема граждан: вторник, пятница с 11.00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(71639) 2-66-22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Бирсуатского сельского округа Енбекшильдерского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село Бирсуат. График приема граждан: ежедневно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(71639) 2-62-40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Валихановского сельского округа Енбекшильдерского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село Уалихан, улица Ленина, 2. График приема граждан: среда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(71649) 2-75-38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Донского сельского округа Енбекшильдерского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село Андыкожа батыр. График приема граждан: вторник, четверг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(71649) 2-72-37, 2-72-57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Енбекшильдерского сельского округа Енбекшильдерского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село Енбек. График приема граждан: среда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(71649) 2-30-40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Заозерновского сельского округа Енбекшильдерского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село Заозерное.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(71639) 2-56-55, 2-56-47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Заураловского сельского округа Енбекшильдерского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село Заурал. График приема граждан: среда, четверг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(71639) 2-64-32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Кенащинского сельского округа Енбекшильдерского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село Кенащи. График приема граждан: среда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(71639) 2-18-29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Краснофлотского сельского округа Енбекшильдерского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село Краснофлотск. График приема граждан: четверг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(71639) 2-10-00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Макинского сельского округа Енбекшильдерского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село Макинка, улица Чкалова, 75. График приема граждан: среда, пятница с 14.00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(71639) 2-81-23, 2-81-61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Мамайского сельского округа Енбекшильдерского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село Мамай. График приема граждан: среда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(71639) 2-62-07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Ульгинского сельского округа Енбекшильдерского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село Ульги, улица Пушкина, 17. График приема граждан: ежедневно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(71639) 2-17-56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города Ерейментау"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город Ерейментау, улица Победы, 5. график приема граждан: среда с 10.00 до 13.00 часов, пятница с 09.00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8(71633) 2-37-38, 2-22-31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Акмырзинского сельского округа Ерейментауского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село Тимофеевка, улица Молодежная, 29. График приема граждан: ежедневно с 09.00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8(71633) 32-3-54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Бестогайского сельского округа Ерейментауского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село Бестогай, улица Советская. График приема граждан: среда, пятница с 09.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8(71633) 34-5-11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Бозтал Ерейментауского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село Бозтал. График приема граждан: среда, пятница с 15.00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8(71633) 36-3-33, 36-3-35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Изобильное Ерейментауского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село Изобильное. График приема граждан: ежедневно с 14.00 до 16.00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8(71649) 35-3-16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Койтасского сельского округа Ерейментауского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село Койтас. График приема граждан: ежедневно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8(71633) 36-1-44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Куншалганскогосельского округа Ерейментауского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село Ленинское. График приема граждан: ежедневно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8(71649) 37-2-35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Новомарковкого сельского округа Ерейментауского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село Новомарковка. График приема граждан: понедельник с 14.00 до 16.00 часов, среда с 14.00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8(71633) 33-5-75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Новодолинкого сельского округа Ерейментауского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село Новодолинка. График приема граждан: понедельник, четверг с 15.00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8(71649) 35-5-35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им.Олжабай батыра Ерейментауского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село им. Олжабай батыра. График приема граждан: понедельник, вторник, пятница с 14.00 до 16.00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8(71633) 34-1-35, 34-1-44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Павловкого сельского округа Ерейментауского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село Павловка. График приема граждан: среда, пятница с 15.00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8(71633) 33-2-84, 33-3-87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Селетинское Ерейментауского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село Селетинское. График приема граждан: вторник, среда, четверг, пятница с 10.00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8(71633) 36-6-85, 36-6-07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Тайбайского сельского округа Ерейментауского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село Тайбай. График приема граждан: вторник, пятница с 09.00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8(71633) 37-6-35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Тургайского сельского округа Ерейментауского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село Тургай. График приема граждан: вторник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8(71633) 35-1-35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Улентинского сельского округа Ерейментауского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село Уленты. График приема граждан: понедельник, среда, пятница с 15.00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8(71633) 36-1-35, 36-2-15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города Есиль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город Есиль, улица Д. Конаева, 15. График приема граждан: вторник с 9.00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21-4-52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21-3-68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села Аксай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Аксай, улица Ленина, 20. График приема граждан: вторник, пятница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29-2-30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Биртальского сельского округа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 село Биртал, улица Ленина, 4. График приема граждан: вторник, пятница с 15.00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21-3-32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Бузулук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Бузулук. График приема граждан: вторник, четверг с 15.00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26-2-41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Двуреченского сельского округа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 село Двуречное, улица Ленина, 9. График приема граждан: вторник, четверг с 09.00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27-3-47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села Ейское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Ейское, улица Целинная, 11. График приема граждан: вторник, четверг с 16.00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29-4-16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Жаныспай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Жаныспай. График приема граждан: вторник, четверг, пятница с 09.00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29-6-21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Зареченского сельского округа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Заречное. График приема граждан: вторник с 14.00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26-4-38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Знаменского сельского округа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 село Знаменка, улица Центральная, 5. График приема граждан: четверг с 14.00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23-3-33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Интернациональное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Интернациональное. График приема граждан: вторник, четверг 14.00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28-6-59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Караколь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Караколь, улица Речная, 6. График приема граждан: четверг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26-6-43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села Ковыльное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Ковыльное. График приема граждан: вторник, четверг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23-3-48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Красивинского сельского округа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Красивое, улица Трудовая, 37. График приема граждан: вторник, четверг с 09.00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27-7-18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поселка Красногорский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поселок Красногорский, улица Ленина, 10. График приема граждан: понедельник с 9.00 до 17.00 часов, вторник с 9.00 до 12.00 часов, четверг с 14.00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24-7-47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Курское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Курское. График приема граждан: ежедневно с 09.00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24-3-65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Московское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Московское. График приема граждан: вторник, пятница с 11.00 до 13.00 часов, с 15.00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28-3-90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Орловка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Орловка, улица Абая, 1 "а". График приема граждан: ежедневно с 14.00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27-5-43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Раздольное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Раздольное, улица Московская, 2. График приема граждан: вторник, четверг с 15.00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24-2-33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Речное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Речное, улица Мира, 18. График приема граждан: ежедневно с 17.00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27-2-81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Свободненского  сельского округа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Свободное. График приема граждан: ежедневно с 17.00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24-4-47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Сурган 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Сурган. График приема граждан: понедельник с 09.00 до 12.00 часов, четверг с 16.00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22-3-11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села Юбилейное 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село Юбилейное. График приема граждан: четверг с 11.00 до 13.00 часов, с 14.00 до 16.00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28-5-99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села Ярославка Есильского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район. село Ярославка. График приема граждан: вторник, четверг c 16.00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25-1-72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Белагаш Жаксынского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Белагаш. График приема граждан:пятница с 16.00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9-31-31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Беловодского сельского округа Жаксынского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Беловодское. График приема граждан: среда с 10.00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9-83-19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Есильского сельского округа Жаксынского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Трудовое. График приема граждан: четверг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5-13-83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села Жаксы Жаксынского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Жаксы, улица Ленина, 32. График приема граждан: четверг с 16.00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2-17-70, 2-22-00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Жана-Кийминского сельского округа Жаксынского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Кийма. График приема граждан: ежедневно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5-15-00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Запорожского сельского округа Жаксынского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Запорожье. График приема граждан: село Запорожье - пятница с 10.00 до 12.00 часов, село Лозовое - вторник, четверг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5-72-71,     5-74-66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Ишимского сельского округа Жаксынского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Ишимское. График приема граждан: село Ишимское - ежедневно с 10.00 до 18.00 часов, село Монастырка - ежедневно с 10.00 до 18.00 часов, село Казахстан – ежедневно с 10.00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5-13-52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Кайрактинского сельского округа Жаксынского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Кайракты. График приема граждан: среда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9-46-83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Калининского сельского округа Жаксынского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Моховое. График приема граждан: село Моховое  - среда с 18.00 до 19.00 часов, село Калининское - понедельник с 16.00 до 17.00 часов, село Калмакколь - понедельник  с 16.00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9-53-22,  9-35-40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села Киевское Жаксынского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Киевское. График приема граждан: среда, пятница с 14.00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9-71-94, 9-71-32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Кызылсайского сельского округа Жаксынского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Кировское. График приема граждан: понедельник с 14.00 до 16.00 часов, пятница с 16.00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9-33-71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Новокиенского сельского округа Жаксынского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Новокиенка. График приема граждан: вторник, среда с 15.00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9-61-16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села Подгорное Жаксынского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Подгорное. График приема граждан: понедельник с 14.30 до 16.30 часов, вторник, среда, четверг, пятница с 10.00 до 17.00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9-81-71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Тарасовского сельского округа Жаксынского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Тарасовка. График приема граждан: село Тарасовка – среда, пятница с 10.00 до 17.00 часов, село Казахское – четверг с 10.00 до 17.00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9-72-16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Терсаканского сельского округа Жаксынского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Терсакан. График приема граждан: понедельник с 10.30 до 16.30 часов, вторник, среда, четверг, пятница с 10.00 до 16.00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3-54-40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Чапаевское Жаксынского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Чапаевское. График приема граждан: среда с 10.00 до 13.00 часов, пятница с 10.00 до 17.00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(71635) 9-43-48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города Державинск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город Державинск, улица Ленина, 32. График приема граждан: первый вторник месяца с 16.00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9-13-90, 9-14-40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Баранкульского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Баранкуль. График приема граждан: первый вторник месяца с 14.00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95-2-01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Бирсуатского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Бирсуат. График приема граждан: первый вторник месяца с 16.00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93-5-89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Валихановского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имени Валиханова. График приема граждан: вторник, четверг, пятница с 16.00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93-7-02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Гастелловского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Гастелло. График приема граждан: вторник, пятница еженедельно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97-5-18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Далабайского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Далабай. График приема граждан: первая пятница месяца с 14.00 до 16.00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93-1-29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Жанадалинского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Тасты-Талды. График приема граждан: первый понедельник месяца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96-2-86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Зерноградского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Зерноградское. График приема граждан: понедельник, вторник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96-3-73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Костычевского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имени Костычева. График приема граждан: понедельник, среда с 9.00 до 13.00 часов Жаркаинский район, село Донское. График приема граждан: вторник, четверг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93-4-73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Кумсуатского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Кумсуат. График приема граждан: вторник, четверг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9-10-84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Львовского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Львовское. График приема граждан: первый вторник месяца с 14.00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95-2-70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Нахимовского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Нахимовка. График приема граждан: вторник, пятница еженедельно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 95-2-68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Отрадного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Отрадное. График приема граждан: первая среда месяца с 15.00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98-2-57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Пригородного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Пригородное. График приема граждан: вторая среда, пятница месяца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9-17-96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Пятигорского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Пятигорское. График приема граждан: первая среда месяца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99-4-33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Тасоткельского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Тасоткель. График приема граждан: каждый вторник месяца с 17.00 до 18.30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95-4-67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Тассуатского сельского округа"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Тассуат. График приема граждан: первый вторник месяца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93-2-71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Ушкарасуского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Ушкарасу. График приема граждан: первый понедельник месяца с 9.00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(71648) 99-4-13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Шойндыколь ского сельского округа Жаркаинского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село Шойндыколь. График приема граждан: первый понедельник месяца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31-0-30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Аккольского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Акколь. График приема граждан: среда с 9.00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3-75-40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поселка Алексеевка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поселок Алексеевка, улица Алтынсарина, 9. График приема граждан: среда с 9.00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3-56-50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Булакского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Еленовка, улица Абылай-хана, 36. График приема граждан: понедельник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3-85-18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Бирлестык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поселок Бирлестик. График приема граждан: понедельник, вторник, среда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3-44-03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Байтерекского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Байтерек, улица Центральная, 1. График приема граждан: понедельник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2-61-91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Викторовского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Викторовка, улица Мира. График приема граждан: понедельник, среда, пятница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2-31-17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Исаковского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Исаковка. График приема граждан: понедельник, среда, пятница с 11.00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2-71-17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Зерендинского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Зеренда, улица Мира, 48. График приема граждан: понедельник, четверг с 11.00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2-24-40, 2-13-56, 2-12-06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Ортакского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Ортак. График приема граждан: понедельник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3-73-35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имени С. Сейфуллина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Сейфуллино. График приема граждан: понедельник, среда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3-71-85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Садового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Садовое. График приема граждан: ежедневно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3-45-98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Сарыозекского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Акан. График приема граждан: понедельник, вторник, среда, четверг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3-83-34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Самарбайского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Молодежное, улица Кошевого. График приема граждан: понедельник с 9.00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3-41-92, 3-41-99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Симферопольского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Симферопольское, улица Целинная. График приема граждан: ежедневно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3-34-17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Кусепского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Куропаткино, улица Целинная. График приема граждан: ежедневно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3-36-38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Конысбайского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Конысбай. График приема граждан: понедельник, четверг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3-44-04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Кызылсаянского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район,село  Кызылсая. График приема граждан: среда, пятница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3-43-95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Казотинского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Раздольное. График приема граждан: понедельник с 9.00 до 16.00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3-37-77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Кызылегиского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Кызылегис. График приема граждан: понедельник с 10.00 до 12.00 часов, среда с 14.00 до 16.00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2-82-49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имени Карауыл Канай бия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Канай би. График приема граждан: понедельник, среда, пятница с 11.00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2-72-66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Приреченского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Приречное. График приема граждан: понедельник с 10.00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2-53-85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Пухальского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Пухальское. График приема граждан: вторник, четверг с 9.00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2-72-85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Троицкого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Троицкое, улица Советская. График приема граждан: понедельник  с 9.00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2-52-67, 2-51-69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Чаглинского сельского округа Зерендинского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Чаглинка. График приема граждан: понедельник, среда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(71632) 2-41-73, 2-41-22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Коргалжын Коргалжынского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район, село Коргалжын, улица Кумисбекова, 36.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 (71637) 2-15-60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Амангельдинского сельского округа Коргалжынского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район, село Амангельды.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 (71637) 3-66-10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Арыктинского сельского округа Коргалжынского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район, село Арыкты.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 (71637) 4-26-53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Жантекинского сельского округа Коргалжынского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район, село Жантеке.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 (71637) 3-36-10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Кенбидаикского сельского округа Коргалжынского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район, село Кенбидаик.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 (71637) 4-36-10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Майшукырского сельского округа Коргалжынского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район, село Майшукыр.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 (71637) 4-16-01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Сабындынского сельского округа Коргалжынского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район, село Сабынды.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 (71637) 4-46-10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Шалкарского сельского округа Коргалжынского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район, село Шалкар.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 (71637) 4-56-14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Балкашинского сельского округа" Сандыктауского района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Балкашино, улица Абылай-хана, 119. График приема граждан: вторник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8(71640) 9-12-30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Баракпайского сельского округа" Сандыктауского района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Баракпай. График приема граждан: среда с 10.00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8(71640) 9-51-99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Белгородского сельского округа" Сандыктауского района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Белгородское. График приема граждан: вторник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8(71640) 9-45-24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Берликского сельского округа" Сандыктауского района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Красная поляна. График приема граждан: вторник, среда, четверг, пятница с 9.30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8(71640) 9-32-47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Васильевского сельского округа" Сандыктауского района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Васильевка. График приема граждан: среда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8(71640) 9-53-75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Веселовского сельского округа" Сандыктауского района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Веселое.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8(71640) 9-42-41 9-43-35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Жамбылского сельского округа" Сандыктауского района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Приозерное. График приема граждан: понедельник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8(71640) 9-76-35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Каменского сельского округа" Сандыктауского района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Каменка. График приема граждан: понедельник, среда, пятница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8(71640) 9-62-35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Лесного сельского округа" Сандыктауского района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Лесное. График приема граждан: понедельник, пятница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8(71640) 9-75-35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аула Мадениет" Сандыктауского района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Мадениет. График приема граждан: среда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(71640) 9-34-35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Максимовского сельского округа" Сандыктауского района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Максимовка. График приема граждан: среда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8(71640) 9-72-35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Новоникольского сельского округа" Сандыктауского района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Новоникольское. График приема граждан: вторник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8(71640) 9-57-35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Сандыктауского сельского округа" Сандыктауского района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Сандыктау. График приема граждан: среда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8(71640) 9-35-35 9-38-13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Хлебного сельского округа" Сандыктауского района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Хлебное. График приема граждан: ежедневно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8(71640) 9-47-49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Широковского сельского округа" Сандыктауского района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Богородка. График приема граждан: ежедневно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8(71640) 9-54-95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аульного округа Акмол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аул Акмол. График приема граждан: четверг с 14.30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3-12-01 3-11-69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Воздвиженского  сельского округа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село Воздвиженка. График приема граждан: пятница с 15.00 до 17.00 часов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9-62-24 9-62-25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сельского округа Кабанбай Батыра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аул Кабанбай Батыра. График приема граждан: четверг с 15.00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9-14-53 9-17-45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Караоткельского сельского округа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аул Караоткель. График приема граждан: пятница с 9.00 до 17.00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4-18-25 4-16-25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Кощинского сельского округа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село Кощи. График приема граждан: четверг с 14.00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9-96-19 9-92-25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Кояндинского сельского округа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село Коянды. График приема граждан: вторник, четверг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2-11-56 2-11-60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Красноярского сельского округа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село Жангизкудук. График приема граждан: пятница с 9.00 до 17.00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3-52-25 3-53-25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Луговского сельского округа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село Луговое. График приема граждан: ежедневно с 14.00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3-26-39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Максимовского сельского округа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село Максимовка. График приема граждан: четверг, пятница с 14.00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9-32-25 9-33-33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Маншукского сельского округа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село Маншук. График приема граждан: вторник с 14.00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4-12-25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Новоишимского сельского округа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село Новоишимка. График приема граждан: вторник с 10.00 до 12.00 часов, пятница с 14.00 до 16.00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3-42-25 3-43-32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Оразакского сельского округа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село Оразак. График приема граждан: понедельник с 15.00 до 18.00 часов, среда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3-22-25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Приозерного сельского округа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село Приозерное. График приема граждан: пятница с 9.00 до 15.00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3-74-25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Приреченского сельского округа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село Приречное. График приема граждан: среда с 10.00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3-82-25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аульного округа Рахымжана Кошкарбаева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аул Рахымжана Кошкарбаева. График приема граждан: четверг с 15.00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9-52-22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Софиевского сельского округа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село Софиевка. График приема граждан: четверг с 14.00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3-62-25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Талапкерского сельского округа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село Талапкер. График приема граждан: пятница с 15.00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9-64-19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Челкарский сельский округ Целиноградского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село Егиндыколь. График приема граждан: ежедневно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(71651) 3-92-25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Андреевского сельского округа Шортандинского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район, село Андреевка, улица Ауэзова, 46. График приема граждан: среда с 14.00 до 15.00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2-43-44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аульного округа Бозайгыр Шортандинского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район, аул Бозайгыр. График приема граждан: среда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2-71-53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Дамсинского сельского округа Шортандинского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район, село Дамса, улица Мира, 12. График приема граждан: среда с 9.00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3-30-18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Жолымбет Шортандинского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район, поселок Жолымбет, улица Абая, 9. График приема граждан: четверг с 15.00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2-75-13, 2-75-14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Казциковского сельского округа Шортандинского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район, село Бектау, улица Гагарина, 5. График приема граждан: среда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2-53-41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Научный Шортандинского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район, поселок Научный, улица Юбилейная, 10/3. График приема граждан: понедельник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2-30-12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Новокубанского сельского округа Шортандинского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район, село Новокубанка, улица Почтовая, 10. График приема граждан: среда, пятница с 10.00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8(71631) 2-46-35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Новоселовского сельского округа Шортандинского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район, село Новоселовка, улица Ленина, 18. График приема граждан: среда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8(71631) 2-55-43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Петровского сельского округа Шортандинского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район, село Петровка, улица Джамбула, 23/А. График приема граждан: вторник, пятница с 9.00 до 13.00 часов, с 16.00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8(71631) 2-64-35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Пригородного сельского округа Шортандинского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район, село Пригородное. График приема граждан: понедельник с 14.00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2-45-35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Раевского сельского округа Шортандинского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район село Раевка, улица Ш.Уалиханова, 8 График приема граждан: среда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2-57-16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Шортанды Шортандинского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район, поселок Шортанды улица Абылайхана, 33. График приема граждан: среда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2-20-80, 2-15-42, 2-27-67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Абылайханского сельского округа Щучинского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Щучинский район, село Кызылагаш, улица Н.Кобенова, 22. График приема граждан: вторник, четверг с 15.00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(71636) 9-51-38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аульного округа Атамекен Щучинского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Щучинский район, аул Атамекен, улица Школьная, 26. График приема граждан: понедельник, среда, пятница с 9.00 до 11.00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(71636) 9-61-18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Бурабай Щучинского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Щучинский район, поселок Бурабай, улица Кенесары, 26. График приема граждан: среда с 16.00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(71636) 7-28-10, 7-12-02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Веденовского сельского округа Щучинского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Щучинский район, село Веденовка. улица Октябрьская. График приема граждан: вторник, среда, четверг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(71636) 9-74-31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Зеленоборского сельского округа Щучинского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Щучинский район, село Зеленый Бор. График приема граждан: среда с 16.00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(71636) 7-43-46, 7-44-51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Златопольского сельского округа Щучинского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Щучинский район, село Златополье, улица Центральная. График приема граждан: ежедневно 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(71636) 9-45-32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Катаркольского сельского округа Щучинского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Щучинский район, село Катарколь, улица Ленина, 34. График приема граждан: вторник, четверг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(71636) 9-12-60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Кенесаринского сельского округа Щучинского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Щучинский район, село Кенесары, улица Мира, 145. График приема граждан: ежедневно с 14.00 до 17.00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(71636) 9-32-33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Наурызбайского сельского округа Щучинского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Щучинский район, село Наурызбай Батыра, улица Валиханова. График приема граждан: ежедневно с 9.00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(71636) 9-84-45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Урумкайского сельского округа Щучинского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Щучинский район, село Урумкай, улица Ленина. График приема граждан: среда, пятница с 10.00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(71636) 9-34-42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 "Аппарат акима Успеноюрьевского сельского округа Щучинского района"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Щучинский район, село Успено-юрьевка, улица Мира, 9. График приема граждан: вторник, среда, пятница с 9.00 до 13.00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(71636) 9-21-25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Красноярского сельского округа города Кокшетау"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село Красный Яр, улица Советская, 3. График приема граждан: вторник с 16.00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(7162) 40-34-71, 40-39-90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Станционный города Кокшетау"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поселок Станционный, улица Первомайская, 4. График приема граждан: вторник, четверг, суббота с 10.00 до 12.00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(7162) 44-00-03, 44-01-20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Аксу города Степногорска"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Степногорск, поселок Аксу, улица Набиева, 26. График приема граждан: вторник, пятница с 9.00 до 18.00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(71645) 5-80-88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Бестобе города Степногорска"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Степногорск, поселок Бестобе, улица Мира, 10. График приема граждан: вторник, четверг с 9.00 до 16.00 часов, перерыв с 13.00 до 14.00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(71645) 4-34-68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Заводской города Степногорска"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Степногорск, поселок Заводской, улица Красноармейская, 15. График приема граждан: среда с 15.00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(71645) 7-17-33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села Карабулак города Степногорска"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Степногорск, село Карабулак, улица Ленина, 24. График приема граждан: среда с 15.00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(71645) 4-21-16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Шантобе города Степногорска" 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Степногорск, поселок Шантобе, микрорайон 1, дом 21. График приема граждан: вторник, среда с 16.00 до 18.00 часов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(71645) 5-12-62 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районов, </w:t>
      </w:r>
      <w:r>
        <w:br/>
      </w:r>
      <w:r>
        <w:rPr>
          <w:rFonts w:ascii="Times New Roman"/>
          <w:b/>
          <w:i w:val="false"/>
          <w:color w:val="000000"/>
        </w:rPr>
        <w:t>городов Кокшетау и Степногорска Акмолинской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92"/>
        <w:gridCol w:w="2063"/>
        <w:gridCol w:w="3756"/>
        <w:gridCol w:w="564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районных (городских) аппаратов акимов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адрес, время приема акимами районов (городов)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телефон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адрес, веб-сайт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Аккольского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город Акколь, улица Нурмагамбетова, 10. График приема граждан: первая среда каждого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8(71638)2-27-67,2-02-82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akim.akkol@rambler.ru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Аршалынского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Аршалынский район, поселок Аршалы, улица Ташенова, 47. График приема граждан: среда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2-10-36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archal_ak@inbox.ru;arshaly_org83@mail.ru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Астраханского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район, село Астраханка, улица Аль-Фараби, 50.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8(71641)2-21-33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Otdel_kadrov_astr@mail.kz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Атбасарского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город Атбасар,улица Валиханова, 9.График приема граждан: первая и третья среда  месяца с 10.00 до 13.00 часов, пятница с 14.00 до 17.00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8(71643) 2-43-01, 2-43-02, 2-43-03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inf_atbasar 2008@mail.ru,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www.atbasar.online.kz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Буландынского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район, город Макинск, улица Некрасова, 19.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8(71646)2-12-92,2-11-44,2-23-44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bulakimat@mail.ru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Егиндыкольского 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Егиндыкольский район село Егиндыколь, улица Победы, 6.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8(71642)2-11-33,2-11-53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Egin_akm@mail.ru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Енбекшильдерского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район, город Степняк, улица Ленина, 111. График приема граждан: среда с 1.00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8(71639)2-11-41,2-15-41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Enbek21@rambler.ru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Ерейментауского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Ерейментауский район, город Ерейментау,  улица А.Кунанбаева, 121.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8(71633)2-21-82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orgotd_erem@ mail.kz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Есильского 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город Есиль, улица Д.Конаева, 6. График приема граждан: среда с 10.00 до 18.00 часов, перерыв с 13.00 до 14.00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8(71647)2-14-74,2-15-65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esilirina@ mail.ru,esil_org@mail.kzwww.acmol.kz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Жаксынского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район, село Жаксы, улица Дружбы, 3. График приема граждан: среда с 11.30 до 13.30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8(71635) 2-11-00, 2-14-61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jaksakimat@mail.ru, www.zhaksy.kz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Жаркаинского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город Державинск, улица Ленина, 34.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8(71648) 9-15-00, 9-10-01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akm-jarkain@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bk.ru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Зерендинского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район, село Зеренда, улица Мира, 67. График приема граждан: понедельник с 11.00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8(71632) 2-12-70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akim_zer@kokshetau.online.kz, akimat_zer@mail.ru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Коргалжынского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район, село Коргалжын, улица Болганбаева, 9.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8(71637)2-11-05,2-13-66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akimat_korg@mail.ru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Сандыктауского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район, село Балкашино, улица Абылай-хана, 117. График приема граждан: среда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8(71640)9-17-42,9-12-80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sand_akimat@mail.kz, sandakimat@mail.ru,sand.akmol.kz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Целиноградского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аул Акмол.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8(71651)3-11-02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Apparat-07@mail.ru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Шортандинского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район поселок Шортанды, улица Абылай – хана, 20. График приема граждан: первая среда месяца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8(71631) 2-12-13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shortakim@mail.ru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Щучинского района"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Щучинский район город Щучинск, улица Абылай–хана, 32.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8(71636) 4-33-54, 4-26-77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raiakm@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mail.kz,lieve@kokshetau.online.kz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города Кокшетау"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улица Ауэзова, 141.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(7162) 25-28-4525-56-40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Akimat_Kokshetau@mail.ruwww.kokshe.akmol.kz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города Степногорска"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Степногорск,4 микрорайон, здание 1.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8(71645)6-14-25, 6-20-61 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stepakimkan@mail.ru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нотариальную контору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разрешения обмена или продажи жилой площади,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принадлежащей 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2"/>
        <w:gridCol w:w="1929"/>
        <w:gridCol w:w="1679"/>
        <w:gridCol w:w="1680"/>
      </w:tblGrid>
      <w:tr>
        <w:trPr>
          <w:trHeight w:val="30" w:hRule="atLeast"/>
        </w:trPr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качества и доступности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Нормативное значение показателя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Целевое значение показателя в последующем году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значение показателя в текущем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Своевременность </w:t>
            </w:r>
          </w:p>
        </w:tc>
      </w:tr>
      <w:tr>
        <w:trPr>
          <w:trHeight w:val="30" w:hRule="atLeast"/>
        </w:trPr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% доля случаев предоставления услуги в установленный срок с момента сдачи документа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1.2.% доля потребителей, ожидавших  получения услуги в очереди не более 40 минут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Качество </w:t>
            </w:r>
          </w:p>
        </w:tc>
      </w:tr>
      <w:tr>
        <w:trPr>
          <w:trHeight w:val="30" w:hRule="atLeast"/>
        </w:trPr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% доля потребителей, удовлетворенных качеством процесса предоставления услуги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2.2.% доля случаев правильно оформленных документов лицом (произведенных начислений, расчетов и т.д.)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Доступность </w:t>
            </w:r>
          </w:p>
        </w:tc>
      </w:tr>
      <w:tr>
        <w:trPr>
          <w:trHeight w:val="30" w:hRule="atLeast"/>
        </w:trPr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% доля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% доля случаев правильно заполненных потребителем документов и сданных с первого раза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3.3. % доля услуг информации, о которых доступно через Интернет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Процесс обжалования </w:t>
            </w:r>
          </w:p>
        </w:tc>
      </w:tr>
      <w:tr>
        <w:trPr>
          <w:trHeight w:val="30" w:hRule="atLeast"/>
        </w:trPr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% доля обоснованных жалоб общему количеству обслуженных потребителей по данному виду услуг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% доля обоснованных жалоб, рассмотренных и удовлетворенных в установленный срок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% доля потребителей, удовлетворенных существующим порядком обжалования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 % доля потребителей, удовлетворенных сроками обжалования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Вежливость </w:t>
            </w:r>
          </w:p>
        </w:tc>
      </w:tr>
      <w:tr>
        <w:trPr>
          <w:trHeight w:val="30" w:hRule="atLeast"/>
        </w:trPr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% доля потребителей, удовлетворенных вежливостью персонала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