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d977" w14:textId="f72d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13 декабря 2007 года N С-6/6 "О городском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11 июля 2008 года N С-13/5. Зарегистрировано управлением юстиции города Кокшетау Акмолинской области 16 июля 2008 года N 1-1-85. Утратило силу - решением Кокшетауского городского маслихата Акмолинской области от 21 апреля 2009 года № С-23/5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Кокшетауского городского маслихата Акмолинской области от 21.04.2009 № С-23/5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111 Кодекса Республики Казахстан от 24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Кокшетауский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 решение Кокшетауского городского маслихата от 13 декабря 2007 года N С-6/6 "О городском бюджете на 2008 год" (зарегистрированное в Управлении юстиции города Кокшетау от 25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1-1-67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газетах: от 3 января 2008 года "Кокшетау" N 1 и от 3 января 2008 года "Степной маяк" N 1 с последующими изменениями и дополнениями, внесенными решением Кокшетауского городского маслихата от 17 января 2008 года N С-7/5 "О внесении изменений и дополнений в решение Кокшетауского городского маслихата от 13 декабря 2007 года N С-6/6 "О городском бюджете на 2008 год", зарегистрированное в Управлении юстиции города Кокшетау от 21 января 2008 года за  </w:t>
      </w:r>
      <w:r>
        <w:rPr>
          <w:rFonts w:ascii="Times New Roman"/>
          <w:b w:val="false"/>
          <w:i w:val="false"/>
          <w:color w:val="000000"/>
          <w:sz w:val="28"/>
        </w:rPr>
        <w:t>N 1-1-74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газетах: от 27 марта 2008 года "Кокшетау" N 14 и от 27 марта 2008 года "Степной маяк" N 14; решением Кокшетауского городского маслихата от 14 апреля 2008 года N С-11/5 "О внесении изменений и дополнений в решение Кокшетауского городского маслихата от 13 декабря 2007 года N С-6/6 "О городском бюджете на 2008 год", зарегистрированное в Управлении юстиции города Кокшетау от 21 апреля 2008 года за  </w:t>
      </w:r>
      <w:r>
        <w:rPr>
          <w:rFonts w:ascii="Times New Roman"/>
          <w:b w:val="false"/>
          <w:i w:val="false"/>
          <w:color w:val="000000"/>
          <w:sz w:val="28"/>
        </w:rPr>
        <w:t>N 1-1-83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1 мая 2008 года "Кокшетау" N 19 и от 1 мая 2008 года "Степной маяк" N 19)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"9 142 156" заменить цифрами "9 550 184";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"703 849" заменить цифрами "820 681";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"3 544 844" заменить цифрами "3 836 040";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"9 630 728,2" заменить цифрами "9 979 373,2";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"-488 572,2" заменить цифрами "- 429 189,2";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"240 500" заменить цифрами "299 883";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"242 700" заменить цифрами "302 083";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"1 197 423" заменить цифрами "1 488 679";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"1 060 510" заменить цифрами "1 351 766";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"988 260" заменить цифрами "1 279 516";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"2 106 753" заменить цифрами "2 106 076";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"2 066 753" заменить цифрами "2 066 076";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"242 700" заменить цифрами "242 083";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"554 000" заменить цифрами "553 940";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"198 605" заменить цифрами "203 091";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 к решению Кокшетауского городского маслихата от 13 декабря 2007 года N С-6/6 "О городском бюджете на 2008 год" (зарегистрированное в Управлении юстиции города Кокшетау от 25 декабря 2007 года  </w:t>
      </w:r>
      <w:r>
        <w:rPr>
          <w:rFonts w:ascii="Times New Roman"/>
          <w:b w:val="false"/>
          <w:i w:val="false"/>
          <w:color w:val="000000"/>
          <w:sz w:val="28"/>
        </w:rPr>
        <w:t>N 1-1-67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газетах: от 3 января 2008 года "Кокшетау" N 1 и от 3 января 2008 года "Степной маяк" N 1 с последующими изменениями и дополнениями, внесенным решением Кокшетауского городского маслихата от 17 января 2008 года N С-7/5 зарегистрированное в Управлении юстиции города Кокшетау от 21 января 2008 года за  </w:t>
      </w:r>
      <w:r>
        <w:rPr>
          <w:rFonts w:ascii="Times New Roman"/>
          <w:b w:val="false"/>
          <w:i w:val="false"/>
          <w:color w:val="000000"/>
          <w:sz w:val="28"/>
        </w:rPr>
        <w:t>N 1-1-74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газетах: от 27 марта 2008 года "Кокшетау" N 14 и от 27 марта 2008 года "Степной маяк" N 14; решением Кокшетауского городского маслихата от 14 апреля 2008 года N С-11/5 зарегистрированное в Управлении юстиции  города Кокшетау от 21 апреля 2008 года за  </w:t>
      </w:r>
      <w:r>
        <w:rPr>
          <w:rFonts w:ascii="Times New Roman"/>
          <w:b w:val="false"/>
          <w:i w:val="false"/>
          <w:color w:val="000000"/>
          <w:sz w:val="28"/>
        </w:rPr>
        <w:t>N 1-1-83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1 мая 2008 года "Кокшетау" N 19 и от 1 мая 2008 года "Степной маяк" N 19) изложить в следующей редакции согласно приложениям 1, 2, 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Управлении юстиции города  Кокшетау и вводится в действие с 1 января 2008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13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секретаря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11 июля 2008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С-13/5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С-6/6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53"/>
        <w:gridCol w:w="1253"/>
        <w:gridCol w:w="4933"/>
        <w:gridCol w:w="30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рия 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 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9550184,0 </w:t>
            </w:r>
          </w:p>
        </w:tc>
      </w:tr>
      <w:tr>
        <w:trPr>
          <w:trHeight w:val="1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  поступления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4800908,0 </w:t>
            </w:r>
          </w:p>
        </w:tc>
      </w:tr>
      <w:tr>
        <w:trPr>
          <w:trHeight w:val="1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383601,0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238102,0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62350,0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83000,0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1344399,0 </w:t>
            </w:r>
          </w:p>
        </w:tc>
      </w:tr>
      <w:tr>
        <w:trPr>
          <w:trHeight w:val="1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1244667,0 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45280,0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54452,0 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92555,0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3324,0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финансируемыми из государственного бюджета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 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820681,0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523575,0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522091,0 </w:t>
            </w:r>
          </w:p>
        </w:tc>
      </w:tr>
      <w:tr>
        <w:trPr>
          <w:trHeight w:val="1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1484,0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3836040,0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3836040,0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3836040,0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73"/>
        <w:gridCol w:w="1273"/>
        <w:gridCol w:w="1153"/>
        <w:gridCol w:w="5293"/>
        <w:gridCol w:w="27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ппа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ция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грамм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мма 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9979373,2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157149,5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100875,4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13038,0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74006,4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73302,4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34585,1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34585,1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17198,0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1469,1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14568,0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638809,1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634300,1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634300,1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634300,1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3570536,2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и общее среднее образование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2127001,2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2127001,2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1988299,1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93868,0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и общего среднего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44834,1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1411718,0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36287,0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8676,0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384,0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4077,0 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20362,0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1375431,0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1375431,0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284403,9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213536,0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213536,0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32083,0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образования, социального обеспечения, культуры, проживающим в сельской местности,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приобретению топлива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28674,0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48124,0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43212,0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15534,0 </w:t>
            </w:r>
          </w:p>
        </w:tc>
      </w:tr>
      <w:tr>
        <w:trPr>
          <w:trHeight w:val="7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19755,0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70867,9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70867,9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46344,9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доставке пособий и других социальных выплат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3295,0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20212,0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2541140,9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1842855,0 </w:t>
            </w:r>
          </w:p>
        </w:tc>
      </w:tr>
      <w:tr>
        <w:trPr>
          <w:trHeight w:val="5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144730,0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139330,0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1698125,0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699625,0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998500,0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386191,9 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340084,4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183084,4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157000,0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312094,0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13387,2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5265,2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298706,8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24618,0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122161,0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149441,8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717453,7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178293,2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162799,2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162799,2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448648,0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17095,0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7904,0 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соревнованиях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61845,5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36176,0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34236,0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28667,0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8935,0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10124,8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223,2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5256,0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596940,0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596940,0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596940,0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596940,0 </w:t>
            </w:r>
          </w:p>
        </w:tc>
      </w:tr>
      <w:tr>
        <w:trPr>
          <w:trHeight w:val="5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39441,0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Земельно-хозяйтсвенное устройство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76408,0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76408,0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15709,0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60699,0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19275,0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1424,0 </w:t>
            </w:r>
          </w:p>
        </w:tc>
      </w:tr>
      <w:tr>
        <w:trPr>
          <w:trHeight w:val="6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160399,0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160399,0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поселках,аулах (селах), аульных (сельских) округах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155949,0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16394,0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139555,0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235671,0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 предпринимательской деятельности и защита конкуренции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229517,0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23386,0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 коммунального хозяйства, пассажирского транспорта и автомобильных дорог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22697,0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919011,9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919011,9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919011,9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911636,0 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(I-II)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-429189,2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кредитование: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выданных из государственного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299883,0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302083,0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302083,0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302083,0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302083,0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302083,0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(III-IV-V)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-575167,2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(использование профицита)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575167,2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июля 2008 года N C-13/5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декабря 2007 года N С-6/6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поселка, аула (села), аульного (сельского) округа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73"/>
        <w:gridCol w:w="1193"/>
        <w:gridCol w:w="1073"/>
        <w:gridCol w:w="3633"/>
        <w:gridCol w:w="241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ппа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ция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грамм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мма 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Красноярского сельского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40688,2 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5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16218,2 </w:t>
            </w:r>
          </w:p>
        </w:tc>
      </w:tr>
      <w:tr>
        <w:trPr>
          <w:trHeight w:val="1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8481,2 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8481,2 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1890,2 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1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1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6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поселках,аулах (селах), аульных (сельских) округах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пос. Станционный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28491 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5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4906 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4906 </w:t>
            </w:r>
          </w:p>
        </w:tc>
      </w:tr>
      <w:tr>
        <w:trPr>
          <w:trHeight w:val="1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1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</w:tr>
      <w:tr>
        <w:trPr>
          <w:trHeight w:val="1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 </w:t>
            </w:r>
          </w:p>
        </w:tc>
      </w:tr>
      <w:tr>
        <w:trPr>
          <w:trHeight w:val="1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1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аулах (селах), аульных (сельских) округах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июля 2008 года N С-13/5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года N С-6/6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Свободные остатки бюджетных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173"/>
        <w:gridCol w:w="1373"/>
        <w:gridCol w:w="1053"/>
        <w:gridCol w:w="3573"/>
        <w:gridCol w:w="259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ппа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ция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мма 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240 167,2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</w:tc>
      </w:tr>
      <w:tr>
        <w:trPr>
          <w:trHeight w:val="5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ситуации масштаба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