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c121" w14:textId="fb3c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Кокшетауского городского маслихата от 13 декабря 2007 года N C-6/6 "О городском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от 22 сентября 2008 года N С-15/5. Зарегистрировано управлением юстиции города Кокшетау 24 сентября 2008 года N 1-1-88. Утратило силу - решением Кокшетауского городского маслихата Акмолинской области от 21 апреля 2009 года № С-23/5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Кокшетауского городского маслихата Акмолинской области от 21.04.2009 № С-23/5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статьи 116 Кодекса Республики Казахстан от 24 апреля 2004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и подпунктом 1) пункта 1 статьи 6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Кокшетауский городской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Кокшетауского городского маслихата от 13 декабря 2007 года N С-6/6 "О городском бюджете на 2008 год" (зарегистрированное в Управлении юстиции города Кокшетау от 25 декабря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1-1-67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газетах: от 3 января 2008 года "Кокшетау" N 1 и от 3 января 2008 года "Степной маяк" N 1 с последующими изменениями и дополнениями, внесенным решением Кокшетауского городского маслихата от 17 января 2008 года N С-7/5 "О внесении изменений и дополнений в решение Кокшетауского городского маслихата от 13 декабря 2007 года N С-6/6 "О городском бюджете на 2008 год", зарегистрированное в Управлении юстиции города Кокшетау от 21 января 2008 года за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1-1-74,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опубликованное в газетах: от 27 марта 2008 года "Кокшетау" N 14 и от 27 марта 2008 года "Степной маяк" N 14; решением Кокшетауского городского маслихата от 14 апреля 2008 года N С-11/5 "О внесении изменений и дополнений в решение Кокшетауского городского маслихата от 13 декабря 2007 года N С-6/6 "О городском бюджете на 2008 год", зарегистрированное в Управлении юстиции города Кокшетау от 21 апреля 2008 года за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1-1-83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газетах: от 1 мая 2008 года "Кокшетау" N 19 и от 1 мая 2008 года "Степной маяк" N 19; решением Кокшетауского городского маслихата от 11 июля 2008 года N С-13/5 "О внесении изменений в решение Кокшетауского городского маслихата от 13 декабря 2007 года N С-6/6 "О городском бюджете на 2008 год", зарегистрированное в Управлении юстиции города Кокшетау от 16 июля 2008 года за N 1-1-85, опубликованное в газетах: от 24 июля 2008 года "Кокшетау" N 31 и от 24 июля 2008 года "Степной маяк" N 31)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"9 550 184" заменить цифрами "9 594 662,6";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"3 836 040" заменить цифрами "3 880 518,6";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"9 979 373,2" заменить цифрами "10 012 035,8";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"-429 189,2" заменить цифрами "- 417 373,2";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"299 883" заменить цифрами "299 595";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"302 083" заменить цифрами "301 795";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"-575 167,2" заменить цифрами "-563 063,2";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"575 167,2" заменить цифрами "563 063,2";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"16 549" заменить цифрами "11 019";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"12 089" заменить цифрами "10 448,5";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"207 930" заменить цифрами "167 988";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"130 000" заменить цифрами "90 058";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"2 106 076" заменить цифрами "1 996 211,4";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"40 000" заменить цифрами "5 935";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"2 066 076" заменить цифрами "1 990 276,4";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"242 083" заменить цифрами "241 795";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"180 000" заменить цифрами "160 822,4";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"50 000" заменить цифрами "46 082";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"52 700" заменить цифрами "48 918";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"59 500" заменить цифрами "22 154,3";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"29 200" заменить цифрами "21 405,9";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"553 940" заменить цифрами "550 445,8";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городском бюджете на 2008 год предусмотрены целевые текущие трансферты за счет средств областного бюджета в сумме 150 000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150 000 тысяч тенге - на обеспечение стабильной работы теплоснабжающего предприятия города Кокшетау";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"632 000" заменить цифрами "619 896";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"179 000" заменить цифрами "166 896";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решению Кокшетауского городского маслихата от 13 декабря 2007 года N С-6/6 "О городском бюджете на 2008 год" (зарегистрированное в Управлении юстиции города Кокшетау от 25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1-1-67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газетах: от 3 января 2008 года "Кокшетау" N 1 и от 3 января 2008 года "Степной маяк" N 1) с последующими изменениями и дополнениями, внесенным решением Кокшетауского городского маслихата от 17 января 2008 года N С-7/5 (зарегистрированное в Управлении юстиции города Кокшетау от 21 января 2008 года за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1-1-74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газетах: от 27 марта 2008 года "Кокшетау" N 14 и от 27 марта 2008 года "Степной маяк" N 14; решением Кокшетауского городского маслихата от 14 апреля 2008 года N С-11/5, зарегистрированное в Управлении юстиции города Кокшетау от 21 апреля 2008 года за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1-1-83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газетах: от 1 мая 2008 года "Кокшетау" N 19 и от 1 мая 2008 года "Степной маяк" N 19; решением Кокшетауского городского маслихата от 11 июля 2008 года N С-13/5, зарегистрированное в Управлении юстиции города Кокшетау от 16 июля 2008 года за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1-1-85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газетах: от 24 июля 2008 года "Кокшетау" N 31 и от 24 июля 2008 года "Степной маяк" N 31) изложить в следующей редакции согласно приложению 1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15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Кокшетауского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четвертого созыва   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Ю. Грязнов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Кокшетауского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маслихата от 22 сентября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С-15/5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Кокшетауского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маслихата от 13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С-6/6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2008 год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93"/>
        <w:gridCol w:w="1093"/>
        <w:gridCol w:w="5373"/>
        <w:gridCol w:w="269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 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 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9594662,6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4800908,0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347000,0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347000,0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2562500,0 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2562500,0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383601,0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238102,0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62350,0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83000,0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1344399,0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1244667,0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45280,0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54452,0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163408,0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163408,0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92555,0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3324,0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3200,0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1772,0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1772,0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901,0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901,0 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73926,0 </w:t>
            </w:r>
          </w:p>
        </w:tc>
      </w:tr>
      <w:tr>
        <w:trPr>
          <w:trHeight w:val="8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  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73926,0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12632,0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12632,0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820681,0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297106,0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297106,0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523575,0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522091,0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1484,0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  трансфертов 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3880518,6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3880518,6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3880518,6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33"/>
        <w:gridCol w:w="933"/>
        <w:gridCol w:w="6893"/>
        <w:gridCol w:w="2553"/>
      </w:tblGrid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10012035,8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157149,5 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100875,4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13476,0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13038,0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438,0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74006,4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73302,4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704,0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13393,0 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13393,0 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34585,1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34585,1 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17198,0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847,0 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1469,1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14568,0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503,0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16759,0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16759,0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16759,0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788809,1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784300,1 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784300,1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784300,1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3565006,2 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2121471,2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2121471,2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1988299,1 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93868,0 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обучения в государственной системе начального, основного среднего и общего среднего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39304,1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9607,0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9607,0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9607,0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1411718,0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36287,0 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8676,0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384,0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4077,0 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20362,0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538,0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2250,0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1375431,0 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1375431,0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282763,4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211895,5 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211895,5 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32083,0 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2216,0 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22200,0 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28674,0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46483,5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1738,0 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43212,0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15534,0 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19755,0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70867,9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70867,9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46344,9 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1016,0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3295,0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20212,0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2417077,5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1718791,6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144730,0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139330,0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5400,0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1574061,6 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687521,0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886540,6 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386191,9 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27361,0 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27361,0 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340084,4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183084,4 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157000,0 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18746,5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18746,5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312094,0 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13387,2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1384,0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6738,0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5265,2 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298706,8 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24618,0 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122161,0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2486,0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149441,8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717453,7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178293,2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15494,0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на местном уровне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15494,0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162799,2 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162799,2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448648,0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17095,0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7904,0 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9191,0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431553,0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431553,0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61845,5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36176,0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34236,0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1940,0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25669,5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25669,5 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28667,0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9320,0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 культуры и развития языков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8935,0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385,0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14091,0 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 внутренней политики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10124,8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3743,0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223,2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5256,0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5112,0 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144,0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593445,8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593445,8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593445,8 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593445,8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39441,0 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7160,0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7160,0 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6929,0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231,0 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32281,0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32281,0 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8832,0 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Земельно-хозяйтсвенное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населенных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12806,0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10643,0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42343,0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42343,0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15709,0 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  строительства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14939,0 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770,0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26634,0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19275,0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1424,0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5935,0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160399,0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160399,0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4450,0 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4450,0 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155949,0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16394,0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139555,0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235671,0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  предпринимательской деятельности и защита конкуренции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6154,0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6154,0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5423,0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231,0 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229517,0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203091,0 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203091,0 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3040,0 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местных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(программ)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проведение его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3040,0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23386,0 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автомобильных дорог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22697,0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689,0 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970467,6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970467,6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970467,6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трансфертов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58831,6 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911636,0 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Oперационное сальдо (I-II)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-417373,2 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кредитование: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-153905,0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кредиты;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активами: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299595,0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активов;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301795,0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301795,0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301795,0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301795,0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301795,0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(III-IV-V)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-563063,2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563063,2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619896,0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619896,0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619896,0 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