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45f9" w14:textId="c13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компенсации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декабря 2008 года № 4С-14/4. Зарегистрировано Управлением юстициии города Степногорска Акмолинской области 3 февраля 2009 года № 1-2-103. Утратило силу - решением Степногорского городского маслихата Акмолинской области от 31 октября 2012 года № 5С-10/4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Степногорского городского маслихата Акмолинской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5С-10/4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14) пункта 1 статьи 6 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компенсации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по истечении десяти календарных дней после дня его первого 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4С-14/4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компенсации на возмещение расходов на</w:t>
      </w:r>
      <w:r>
        <w:br/>
      </w:r>
      <w:r>
        <w:rPr>
          <w:rFonts w:ascii="Times New Roman"/>
          <w:b/>
          <w:i w:val="false"/>
          <w:color w:val="000000"/>
        </w:rPr>
        <w:t>
приобретение топлива специалистам государственных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социального обеспечения, образования, культуры</w:t>
      </w:r>
      <w:r>
        <w:br/>
      </w:r>
      <w:r>
        <w:rPr>
          <w:rFonts w:ascii="Times New Roman"/>
          <w:b/>
          <w:i w:val="false"/>
          <w:color w:val="000000"/>
        </w:rPr>
        <w:t>
и спорта, проживающим и работающим в сельских населенных пунктах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регулируют выплату компенсации на возмещение расходов на приобретение топлива специалистам здравоохранения, социального обеспечения, образования, культуры и спорта, проживающим и работающим в сельских населенных пунктах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Правил выплаты являются Закон Республики Казахстан от 23 января 2001 года «О местном государственном управлении в Республике Казахстан», Закон Республики Казахстан от 8 июля 2005 года «О государственном регулировании развития агропромышленного комплекса и сельских территорий».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по выплате компенсации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Администратором программы 451-004 «Оказание социальной помощи специалистам, государственных организаций здравоохранения, социального обеспечения, образования, культуры и спорта, проживающим и работающим в сельской местности по приобретению топлива» определить государственное учреждение "Отдел занятости и социальных программ города Степногорска".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и порядок выплаты компенсации на приобретение топлива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Выплата компенсации предоставляется в денежной форме один раз в год одному члену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Лицо, претендующее на компенсацию на приобретение     топлива предоставляет в государственное учреждение «Отдел    занятости и социальных программ города Степногорска»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технического паспорта дома,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РНН (регистрационный номер налогоплательщика);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занятости и социальных программ города Степногорска» формирует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денежная выплата на приобретение топлива в размере 5-ти месячных расчетных показателя на одного специалиста, перечисляются на личные счета специалистов государственных организаций здравоохранения, социального обеспечения, образования, культуры и спорта, проживающим и работающим в сельской местности.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 выплаты компенсации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8. Финансирование расходов по выплатам компенсации на приобретение топлива специалистам здравоохранения, социального обеспечения, образования, культуры и спорта, проживающим и работающим в сельской местности производится по бюджетной программе 451-004 «Оказание социальной помощи специалистам, государственных организаций здравоохранения, социального обеспечения, образования, культуры и спорта, проживающим и работающим в сельской местности по приобретению топлива» производится из средств городского бюджета.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осуществлением выплат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Контроль и отчетность по оказанию социальных выплат осуществляется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