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705c" w14:textId="28f7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30 декабря 2008 года № А-10/539. Зарегистрировано Управлением юстиции города Степногорска Акмолинской области 4 февраля 2009 года № 1-2-104. Утратило силу постановлением акимата города Степногорска Акмолинской области от 5 февраля 2016 года № а-2/58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Степногорска Акмолинской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а-2/58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постановление акимата города Степногорска Акмолинской области от 06.09.2013 </w:t>
      </w:r>
      <w:r>
        <w:rPr>
          <w:rFonts w:ascii="Times New Roman"/>
          <w:b w:val="false"/>
          <w:i w:val="false"/>
          <w:color w:val="ff0000"/>
          <w:sz w:val="28"/>
        </w:rPr>
        <w:t>№ А-9/347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от 04 июня 2008 года № а-6/214 "Об установлении квоты рабочих мест для трудоустройства инвалидов по городу Степногорску" (зарегистрировано в Региональном Реестре государственной регистрации нормативных правовых актов № 1-2-90, опубликовано в газетах "Степногорк Ақшамы" и "Вечерний Степногорск" 4 июля 2008 года № 23 (105).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