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7620" w14:textId="67a7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гражданам жилищной помощи на содержание жилища, услуг связи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12 февраля 2008 года № 4С-5/5-08. Зарегистрировано Управлением юстиции Ерейментауского района Акмолинской области 28 февраля 2008 года № 1-9-96. Утратило силу - решением Ерейментауского районого маслихата Акмолинской области от 13 декабря 2011 года № 4С-42/9-11</w:t>
      </w:r>
    </w:p>
    <w:p>
      <w:pPr>
        <w:spacing w:after="0"/>
        <w:ind w:left="0"/>
        <w:jc w:val="both"/>
      </w:pPr>
      <w:bookmarkStart w:name="z1" w:id="0"/>
      <w:r>
        <w:rPr>
          <w:rFonts w:ascii="Times New Roman"/>
          <w:b w:val="false"/>
          <w:i w:val="false"/>
          <w:color w:val="ff0000"/>
          <w:sz w:val="28"/>
        </w:rPr>
        <w:t xml:space="preserve">
      Сноска. Утратило силу - решением Ерейментауского районого маслихата Акмолинской области от 13.12.2011 </w:t>
      </w:r>
      <w:r>
        <w:rPr>
          <w:rFonts w:ascii="Times New Roman"/>
          <w:b w:val="false"/>
          <w:i w:val="false"/>
          <w:color w:val="ff0000"/>
          <w:sz w:val="28"/>
        </w:rPr>
        <w:t>№ 4С-42/9-11</w:t>
      </w:r>
      <w:r>
        <w:rPr>
          <w:rFonts w:ascii="Times New Roman"/>
          <w:b w:val="false"/>
          <w:i w:val="false"/>
          <w:color w:val="ff0000"/>
          <w:sz w:val="28"/>
        </w:rPr>
        <w:t xml:space="preserve"> (вводится в действие со дня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и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Ерейментауский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гражданам жилищной помощи на содержание жилища, услуг связи и оплату коммунальных услуг (приложение).</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и вводится в действие с момента официального опубликования.</w:t>
      </w:r>
      <w:r>
        <w:br/>
      </w:r>
      <w:r>
        <w:rPr>
          <w:rFonts w:ascii="Times New Roman"/>
          <w:b w:val="false"/>
          <w:i w:val="false"/>
          <w:color w:val="000000"/>
          <w:sz w:val="28"/>
        </w:rPr>
        <w:t>
      </w:t>
      </w:r>
      <w:r>
        <w:rPr>
          <w:rFonts w:ascii="Times New Roman"/>
          <w:b w:val="false"/>
          <w:i w:val="false"/>
          <w:color w:val="ff0000"/>
          <w:sz w:val="28"/>
        </w:rPr>
        <w:t>Сноска. Пункт 2 с изменениями,внесенными решением Ерейментауского районного маслихата Акмолинской области от 21.04.2009</w:t>
      </w:r>
      <w:r>
        <w:rPr>
          <w:rFonts w:ascii="Times New Roman"/>
          <w:b w:val="false"/>
          <w:i w:val="false"/>
          <w:color w:val="000000"/>
          <w:sz w:val="28"/>
        </w:rPr>
        <w:t xml:space="preserve">  </w:t>
      </w:r>
      <w:r>
        <w:rPr>
          <w:rFonts w:ascii="Times New Roman"/>
          <w:b w:val="false"/>
          <w:i w:val="false"/>
          <w:color w:val="000000"/>
          <w:sz w:val="28"/>
        </w:rPr>
        <w:t>№ 4С-16/14-09</w:t>
      </w:r>
      <w:r>
        <w:rPr>
          <w:rFonts w:ascii="Times New Roman"/>
          <w:b w:val="false"/>
          <w:i w:val="false"/>
          <w:color w:val="000000"/>
          <w:sz w:val="28"/>
        </w:rPr>
        <w:t> </w:t>
      </w:r>
      <w:r>
        <w:rPr>
          <w:rFonts w:ascii="Times New Roman"/>
          <w:b w:val="false"/>
          <w:i w:val="false"/>
          <w:color w:val="ff0000"/>
          <w:sz w:val="28"/>
        </w:rPr>
        <w:t>(вводится в действие с момента официального опубликования)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от 2 марта 2007 года № С-38/6 "Об утверждении Правил оказания гражданам жилищной помощи на содержание жилища, услуг связи и оплату коммунальных услуг" (зарегистрировано в Региональном Реестре государственной регистрации нормативных правовых актов № 1-9-80 от 25 марта 2007 года, опубликовано на государственном языке 4 апреля 2007 года № 37 в районной газете «Ереймен», на русском языке 4 апреля 2007 года № 37 в районной газете «Ерейментау») признать утратившим силу.</w:t>
      </w:r>
      <w:r>
        <w:br/>
      </w:r>
      <w:r>
        <w:rPr>
          <w:rFonts w:ascii="Times New Roman"/>
          <w:b w:val="false"/>
          <w:i w:val="false"/>
          <w:color w:val="000000"/>
          <w:sz w:val="28"/>
        </w:rPr>
        <w:t>
      </w:t>
      </w:r>
      <w:r>
        <w:rPr>
          <w:rFonts w:ascii="Times New Roman"/>
          <w:b w:val="false"/>
          <w:i w:val="false"/>
          <w:color w:val="ff0000"/>
          <w:sz w:val="28"/>
        </w:rPr>
        <w:t>Сноска. Пункт 2 с изменениями,внесенными решением Ерейментауского районного маслихата Акмолинской области от 21.04.2009</w:t>
      </w:r>
      <w:r>
        <w:rPr>
          <w:rFonts w:ascii="Times New Roman"/>
          <w:b w:val="false"/>
          <w:i w:val="false"/>
          <w:color w:val="000000"/>
          <w:sz w:val="28"/>
        </w:rPr>
        <w:t xml:space="preserve">  </w:t>
      </w:r>
      <w:r>
        <w:rPr>
          <w:rFonts w:ascii="Times New Roman"/>
          <w:b w:val="false"/>
          <w:i w:val="false"/>
          <w:color w:val="000000"/>
          <w:sz w:val="28"/>
        </w:rPr>
        <w:t>№ 4С-16/14-09</w:t>
      </w:r>
      <w:r>
        <w:rPr>
          <w:rFonts w:ascii="Times New Roman"/>
          <w:b w:val="false"/>
          <w:i w:val="false"/>
          <w:color w:val="000000"/>
          <w:sz w:val="28"/>
        </w:rPr>
        <w:t> </w:t>
      </w:r>
      <w:r>
        <w:rPr>
          <w:rFonts w:ascii="Times New Roman"/>
          <w:b w:val="false"/>
          <w:i w:val="false"/>
          <w:color w:val="ff0000"/>
          <w:sz w:val="28"/>
        </w:rPr>
        <w:t>(вводится в действие с момента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решения возложить на постоянную комиссию Ерейментауского районного маслихата по вопросам бюджета, финансов, социально-экономического развития, экологии и работы с ветеранами.</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Б.Молдажанова</w:t>
      </w:r>
    </w:p>
    <w:p>
      <w:pPr>
        <w:spacing w:after="0"/>
        <w:ind w:left="0"/>
        <w:jc w:val="both"/>
      </w:pPr>
      <w:r>
        <w:rPr>
          <w:rFonts w:ascii="Times New Roman"/>
          <w:b w:val="false"/>
          <w:i/>
          <w:color w:val="000000"/>
          <w:sz w:val="28"/>
        </w:rPr>
        <w:t>      Секретарь Ерейментауского</w:t>
      </w:r>
      <w:r>
        <w:br/>
      </w:r>
      <w:r>
        <w:rPr>
          <w:rFonts w:ascii="Times New Roman"/>
          <w:b w:val="false"/>
          <w:i w:val="false"/>
          <w:color w:val="000000"/>
          <w:sz w:val="28"/>
        </w:rPr>
        <w:t>
</w:t>
      </w:r>
      <w:r>
        <w:rPr>
          <w:rFonts w:ascii="Times New Roman"/>
          <w:b w:val="false"/>
          <w:i/>
          <w:color w:val="000000"/>
          <w:sz w:val="28"/>
        </w:rPr>
        <w:t>      районного маслихата                        К.Махметов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Ерейментауского района                Н.А.Ережепов</w:t>
      </w:r>
    </w:p>
    <w:p>
      <w:pPr>
        <w:spacing w:after="0"/>
        <w:ind w:left="0"/>
        <w:jc w:val="both"/>
      </w:pPr>
      <w:r>
        <w:rPr>
          <w:rFonts w:ascii="Times New Roman"/>
          <w:b w:val="false"/>
          <w:i/>
          <w:color w:val="000000"/>
          <w:sz w:val="28"/>
        </w:rPr>
        <w:t>      Начальник ГУ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Ерейментауского района                     С.К.Кушкунбаев</w:t>
      </w:r>
    </w:p>
    <w:p>
      <w:pPr>
        <w:spacing w:after="0"/>
        <w:ind w:left="0"/>
        <w:jc w:val="both"/>
      </w:pPr>
      <w:r>
        <w:rPr>
          <w:rFonts w:ascii="Times New Roman"/>
          <w:b w:val="false"/>
          <w:i/>
          <w:color w:val="000000"/>
          <w:sz w:val="28"/>
        </w:rPr>
        <w:t>      Начальник ГУ "Отдел финансов</w:t>
      </w:r>
      <w:r>
        <w:br/>
      </w:r>
      <w:r>
        <w:rPr>
          <w:rFonts w:ascii="Times New Roman"/>
          <w:b w:val="false"/>
          <w:i w:val="false"/>
          <w:color w:val="000000"/>
          <w:sz w:val="28"/>
        </w:rPr>
        <w:t>
</w:t>
      </w:r>
      <w:r>
        <w:rPr>
          <w:rFonts w:ascii="Times New Roman"/>
          <w:b w:val="false"/>
          <w:i/>
          <w:color w:val="000000"/>
          <w:sz w:val="28"/>
        </w:rPr>
        <w:t>      Ерейментауского района"                    А.К.Хасенов</w:t>
      </w:r>
    </w:p>
    <w:p>
      <w:pPr>
        <w:spacing w:after="0"/>
        <w:ind w:left="0"/>
        <w:jc w:val="both"/>
      </w:pPr>
      <w:r>
        <w:rPr>
          <w:rFonts w:ascii="Times New Roman"/>
          <w:b w:val="false"/>
          <w:i/>
          <w:color w:val="000000"/>
          <w:sz w:val="28"/>
        </w:rPr>
        <w:t>      Начальник ГУ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Ерейментауского района"                    К.Ж.Кудабаев</w:t>
      </w:r>
    </w:p>
    <w:bookmarkStart w:name="z6" w:id="2"/>
    <w:p>
      <w:pPr>
        <w:spacing w:after="0"/>
        <w:ind w:left="0"/>
        <w:jc w:val="both"/>
      </w:pPr>
      <w:r>
        <w:rPr>
          <w:rFonts w:ascii="Times New Roman"/>
          <w:b w:val="false"/>
          <w:i w:val="false"/>
          <w:color w:val="000000"/>
          <w:sz w:val="28"/>
        </w:rPr>
        <w:t>
Утвержден решением</w:t>
      </w:r>
      <w:r>
        <w:br/>
      </w:r>
      <w:r>
        <w:rPr>
          <w:rFonts w:ascii="Times New Roman"/>
          <w:b w:val="false"/>
          <w:i w:val="false"/>
          <w:color w:val="000000"/>
          <w:sz w:val="28"/>
        </w:rPr>
        <w:t>
Ерейментауского районного</w:t>
      </w:r>
      <w:r>
        <w:br/>
      </w:r>
      <w:r>
        <w:rPr>
          <w:rFonts w:ascii="Times New Roman"/>
          <w:b w:val="false"/>
          <w:i w:val="false"/>
          <w:color w:val="000000"/>
          <w:sz w:val="28"/>
        </w:rPr>
        <w:t>
маслихата от 12 февраля</w:t>
      </w:r>
      <w:r>
        <w:br/>
      </w:r>
      <w:r>
        <w:rPr>
          <w:rFonts w:ascii="Times New Roman"/>
          <w:b w:val="false"/>
          <w:i w:val="false"/>
          <w:color w:val="000000"/>
          <w:sz w:val="28"/>
        </w:rPr>
        <w:t>
2008 года № 4С-5/5-08</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гражданам жилищной помощи</w:t>
      </w:r>
      <w:r>
        <w:br/>
      </w:r>
      <w:r>
        <w:rPr>
          <w:rFonts w:ascii="Times New Roman"/>
          <w:b/>
          <w:i w:val="false"/>
          <w:color w:val="000000"/>
        </w:rPr>
        <w:t>
на содержание жилища,</w:t>
      </w:r>
      <w:r>
        <w:br/>
      </w:r>
      <w:r>
        <w:rPr>
          <w:rFonts w:ascii="Times New Roman"/>
          <w:b/>
          <w:i w:val="false"/>
          <w:color w:val="000000"/>
        </w:rPr>
        <w:t>
услуг связи и оплату коммунальных услуг</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Жилищная помощь - компенсация, предоставляемая гражданам для возмещение затрат по оплате содержания жилища, услуг связи и потребления коммунальных услуг.</w:t>
      </w:r>
      <w:r>
        <w:br/>
      </w:r>
      <w:r>
        <w:rPr>
          <w:rFonts w:ascii="Times New Roman"/>
          <w:b w:val="false"/>
          <w:i w:val="false"/>
          <w:color w:val="000000"/>
          <w:sz w:val="28"/>
        </w:rPr>
        <w:t>
      2. Жилищная помощь предоставляется лицам, постоянно проживающим в городе и поселках, являющимся собственниками или нанимателями жилья в том случае, если расходы на оплату содержания жилья и потребления коммунальных услуг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содержания жилья и потребления коммунальных услуг устанавливается к совокупному доходу семьи в размере 15 %.</w:t>
      </w:r>
      <w:r>
        <w:br/>
      </w:r>
      <w:r>
        <w:rPr>
          <w:rFonts w:ascii="Times New Roman"/>
          <w:b w:val="false"/>
          <w:i w:val="false"/>
          <w:color w:val="000000"/>
          <w:sz w:val="28"/>
        </w:rPr>
        <w:t>
Оплата на содержание жилища и потребление коммунальных услуг сверх установленной нормы площади производится на общих основаниях.</w:t>
      </w:r>
      <w:r>
        <w:br/>
      </w:r>
      <w:r>
        <w:rPr>
          <w:rFonts w:ascii="Times New Roman"/>
          <w:b w:val="false"/>
          <w:i w:val="false"/>
          <w:color w:val="000000"/>
          <w:sz w:val="28"/>
        </w:rPr>
        <w:t>
      3. За норму площади жилья, обеспечиваемую компенсационными мерами принимается 18 квадратных метров на одного человека. Для одинокопроживающих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Нормативы потребления коммунальных услуг (водоснабжения, газ, канализация, тепловая энергия, мусор) устанавливаются исходя из фактического потребления, но не более предельных величин согласно нормативным документам (строительным нормам и правилам).</w:t>
      </w:r>
      <w:r>
        <w:br/>
      </w:r>
      <w:r>
        <w:rPr>
          <w:rFonts w:ascii="Times New Roman"/>
          <w:b w:val="false"/>
          <w:i w:val="false"/>
          <w:color w:val="000000"/>
          <w:sz w:val="28"/>
        </w:rPr>
        <w:t>
      4. Лица, имеющие в частной собственности более одной единицы жилья или сдающие внаем, утрачивают право на получение жилищной помощи.</w:t>
      </w:r>
      <w:r>
        <w:br/>
      </w:r>
      <w:r>
        <w:rPr>
          <w:rFonts w:ascii="Times New Roman"/>
          <w:b w:val="false"/>
          <w:i w:val="false"/>
          <w:color w:val="000000"/>
          <w:sz w:val="28"/>
        </w:rPr>
        <w:t>
      Не имеют права на получение жилищной помощи семьи, если в них имеются трудоспособные лица, которые не работают, не учатся, не служат в армии и не зарегистрированы в службе занятости, за исключением лиц, осуществляющих уход за инвалидами, признанными нуждающимися в уходе, или занятых воспитанием ребенка в возрасте до трех лет.</w:t>
      </w:r>
      <w:r>
        <w:br/>
      </w:r>
      <w:r>
        <w:rPr>
          <w:rFonts w:ascii="Times New Roman"/>
          <w:b w:val="false"/>
          <w:i w:val="false"/>
          <w:color w:val="000000"/>
          <w:sz w:val="28"/>
        </w:rPr>
        <w:t>
      5. Абонентам сетей телекоммуникаций (далее-абонент) компенсация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жилища и потребление коммунальных услуг.</w:t>
      </w:r>
      <w:r>
        <w:br/>
      </w:r>
      <w:r>
        <w:rPr>
          <w:rFonts w:ascii="Times New Roman"/>
          <w:b w:val="false"/>
          <w:i w:val="false"/>
          <w:color w:val="000000"/>
          <w:sz w:val="28"/>
        </w:rPr>
        <w:t>
      Для компенсации тарифов абонентской платы за телефон абонент обращается в уполномоченный орган - ГУ "Отдел занятости социальных программ Ерейментауского района" (далее - уполномоченный орган) с необходимыми документами для назначения жилищной помощи.</w:t>
      </w:r>
      <w:r>
        <w:br/>
      </w:r>
      <w:r>
        <w:rPr>
          <w:rFonts w:ascii="Times New Roman"/>
          <w:b w:val="false"/>
          <w:i w:val="false"/>
          <w:color w:val="000000"/>
          <w:sz w:val="28"/>
        </w:rPr>
        <w:t>
      Размер жилищной помощи в части повышения тарифов абонентской платы не может превышать разницы увеличения абонентской платы за телефон.</w:t>
      </w:r>
    </w:p>
    <w:bookmarkStart w:name="z8" w:id="4"/>
    <w:p>
      <w:pPr>
        <w:spacing w:after="0"/>
        <w:ind w:left="0"/>
        <w:jc w:val="left"/>
      </w:pPr>
      <w:r>
        <w:rPr>
          <w:rFonts w:ascii="Times New Roman"/>
          <w:b/>
          <w:i w:val="false"/>
          <w:color w:val="000000"/>
        </w:rPr>
        <w:t xml:space="preserve"> 
2. Назначение жилищной помощи</w:t>
      </w:r>
    </w:p>
    <w:bookmarkEnd w:id="4"/>
    <w:p>
      <w:pPr>
        <w:spacing w:after="0"/>
        <w:ind w:left="0"/>
        <w:jc w:val="both"/>
      </w:pPr>
      <w:r>
        <w:rPr>
          <w:rFonts w:ascii="Times New Roman"/>
          <w:b w:val="false"/>
          <w:i w:val="false"/>
          <w:color w:val="000000"/>
          <w:sz w:val="28"/>
        </w:rPr>
        <w:t>      6. Жилищная помощь назначается уполномоченным органом с месяца подачи заявления до конца текущего квартала. Заявления на предоставление жилищной помощи может быть принято только от из членов семьи. Для определения величины жилищной помощи исчисляется среднемесячный доход семьи за квартал, предшествующий кварталу обращения.</w:t>
      </w:r>
      <w:r>
        <w:br/>
      </w:r>
      <w:r>
        <w:rPr>
          <w:rFonts w:ascii="Times New Roman"/>
          <w:b w:val="false"/>
          <w:i w:val="false"/>
          <w:color w:val="000000"/>
          <w:sz w:val="28"/>
        </w:rPr>
        <w:t>
      Жилищная помощь назначается на основании заявления собственника (нанимателя) жилья и прилагаемых к нему документов:</w:t>
      </w:r>
      <w:r>
        <w:br/>
      </w:r>
      <w:r>
        <w:rPr>
          <w:rFonts w:ascii="Times New Roman"/>
          <w:b w:val="false"/>
          <w:i w:val="false"/>
          <w:color w:val="000000"/>
          <w:sz w:val="28"/>
        </w:rPr>
        <w:t>
      1) удостоверение личности, РНН;</w:t>
      </w:r>
      <w:r>
        <w:br/>
      </w:r>
      <w:r>
        <w:rPr>
          <w:rFonts w:ascii="Times New Roman"/>
          <w:b w:val="false"/>
          <w:i w:val="false"/>
          <w:color w:val="000000"/>
          <w:sz w:val="28"/>
        </w:rPr>
        <w:t>
      2) копия документа, подтверждающего место жительства семьи (книга регистрации граждан);</w:t>
      </w:r>
      <w:r>
        <w:br/>
      </w:r>
      <w:r>
        <w:rPr>
          <w:rFonts w:ascii="Times New Roman"/>
          <w:b w:val="false"/>
          <w:i w:val="false"/>
          <w:color w:val="000000"/>
          <w:sz w:val="28"/>
        </w:rPr>
        <w:t>
      3) правоустанавливающие документы на квартиру (ордер, договора, приватизации, мены, купли-продажи, дарения и найма и.т.д.);</w:t>
      </w:r>
      <w:r>
        <w:br/>
      </w:r>
      <w:r>
        <w:rPr>
          <w:rFonts w:ascii="Times New Roman"/>
          <w:b w:val="false"/>
          <w:i w:val="false"/>
          <w:color w:val="000000"/>
          <w:sz w:val="28"/>
        </w:rPr>
        <w:t>
      4) сведения о доходах всех членов семьи (заработная плата, стипендия, алименты, государственные пенсии, государственные социальные пособия);</w:t>
      </w:r>
      <w:r>
        <w:br/>
      </w:r>
      <w:r>
        <w:rPr>
          <w:rFonts w:ascii="Times New Roman"/>
          <w:b w:val="false"/>
          <w:i w:val="false"/>
          <w:color w:val="000000"/>
          <w:sz w:val="28"/>
        </w:rPr>
        <w:t>
      5) справка с Управления юстиции о зарегистрированном недвижимом имуществе;</w:t>
      </w:r>
      <w:r>
        <w:br/>
      </w:r>
      <w:r>
        <w:rPr>
          <w:rFonts w:ascii="Times New Roman"/>
          <w:b w:val="false"/>
          <w:i w:val="false"/>
          <w:color w:val="000000"/>
          <w:sz w:val="28"/>
        </w:rPr>
        <w:t>
      6) договор, либо квитанция-счет за услуги телекоммуникаций;</w:t>
      </w:r>
      <w:r>
        <w:br/>
      </w:r>
      <w:r>
        <w:rPr>
          <w:rFonts w:ascii="Times New Roman"/>
          <w:b w:val="false"/>
          <w:i w:val="false"/>
          <w:color w:val="000000"/>
          <w:sz w:val="28"/>
        </w:rPr>
        <w:t>
      7) квитанции об оплате за коммунальные услуги.</w:t>
      </w:r>
      <w:r>
        <w:br/>
      </w:r>
      <w:r>
        <w:rPr>
          <w:rFonts w:ascii="Times New Roman"/>
          <w:b w:val="false"/>
          <w:i w:val="false"/>
          <w:color w:val="000000"/>
          <w:sz w:val="28"/>
        </w:rPr>
        <w:t>
      7. Жилищная помощь назначается уполномоченным органом. который в течение десяти дней со дня принятия документов от заявителя рассматривает их и выносит решение о назначении или отказе.</w:t>
      </w:r>
      <w:r>
        <w:br/>
      </w:r>
      <w:r>
        <w:rPr>
          <w:rFonts w:ascii="Times New Roman"/>
          <w:b w:val="false"/>
          <w:i w:val="false"/>
          <w:color w:val="000000"/>
          <w:sz w:val="28"/>
        </w:rPr>
        <w:t>
      Назначенная сумма жилищной помощи перечисляется по письменному заявлению получателя на счета услугодателя.</w:t>
      </w:r>
      <w:r>
        <w:br/>
      </w:r>
      <w:r>
        <w:rPr>
          <w:rFonts w:ascii="Times New Roman"/>
          <w:b w:val="false"/>
          <w:i w:val="false"/>
          <w:color w:val="000000"/>
          <w:sz w:val="28"/>
        </w:rPr>
        <w:t>
      8. Получатели жилищной помощи должны в десяти дневной срок информировать уполномоченный орган о любых изменениях в составе семьи и ее совокупном доходе.</w:t>
      </w:r>
      <w:r>
        <w:br/>
      </w:r>
      <w:r>
        <w:rPr>
          <w:rFonts w:ascii="Times New Roman"/>
          <w:b w:val="false"/>
          <w:i w:val="false"/>
          <w:color w:val="000000"/>
          <w:sz w:val="28"/>
        </w:rPr>
        <w:t>
      Излишне выплаченные суммы, вследствие предоставления недостоверных сведений, подлежат возврату в добровольном порядке, а в случае отказа в судебном порядке.</w:t>
      </w:r>
      <w:r>
        <w:br/>
      </w:r>
      <w:r>
        <w:rPr>
          <w:rFonts w:ascii="Times New Roman"/>
          <w:b w:val="false"/>
          <w:i w:val="false"/>
          <w:color w:val="000000"/>
          <w:sz w:val="28"/>
        </w:rPr>
        <w:t>
      9. В случае возникновения сомнений в достоверности информации уполномоченный орган вправе запрашивать информацию о доходах лица, претендующего на жилищную помощь.</w:t>
      </w:r>
    </w:p>
    <w:bookmarkStart w:name="z9" w:id="5"/>
    <w:p>
      <w:pPr>
        <w:spacing w:after="0"/>
        <w:ind w:left="0"/>
        <w:jc w:val="left"/>
      </w:pPr>
      <w:r>
        <w:rPr>
          <w:rFonts w:ascii="Times New Roman"/>
          <w:b/>
          <w:i w:val="false"/>
          <w:color w:val="000000"/>
        </w:rPr>
        <w:t xml:space="preserve"> 
3. Исчисление совокупного дохода лица(семьи),</w:t>
      </w:r>
      <w:r>
        <w:br/>
      </w:r>
      <w:r>
        <w:rPr>
          <w:rFonts w:ascii="Times New Roman"/>
          <w:b/>
          <w:i w:val="false"/>
          <w:color w:val="000000"/>
        </w:rPr>
        <w:t>
претендующего на получение жилищной помощи</w:t>
      </w:r>
    </w:p>
    <w:bookmarkEnd w:id="5"/>
    <w:p>
      <w:pPr>
        <w:spacing w:after="0"/>
        <w:ind w:left="0"/>
        <w:jc w:val="both"/>
      </w:pPr>
      <w:r>
        <w:rPr>
          <w:rFonts w:ascii="Times New Roman"/>
          <w:b w:val="false"/>
          <w:i w:val="false"/>
          <w:color w:val="000000"/>
          <w:sz w:val="28"/>
        </w:rPr>
        <w:t>      10. Совокупный доход лица (семьи) (далее - совокупный доход) исчисляется уполномоченным органом, для установления размера жилищной помощи.</w:t>
      </w:r>
      <w:r>
        <w:br/>
      </w:r>
      <w:r>
        <w:rPr>
          <w:rFonts w:ascii="Times New Roman"/>
          <w:b w:val="false"/>
          <w:i w:val="false"/>
          <w:color w:val="000000"/>
          <w:sz w:val="28"/>
        </w:rPr>
        <w:t>
      11. При определении совокупного дохода учитываются следующие виды доходов, полученные в Республике Казахстан и за ее пределами, независимо от источников получения в денежной или натуральной форме за установленный период времени, включая:</w:t>
      </w:r>
      <w:r>
        <w:br/>
      </w:r>
      <w:r>
        <w:rPr>
          <w:rFonts w:ascii="Times New Roman"/>
          <w:b w:val="false"/>
          <w:i w:val="false"/>
          <w:color w:val="000000"/>
          <w:sz w:val="28"/>
        </w:rPr>
        <w:t>
      1) доходы, получаемые в виде оплаты труда;</w:t>
      </w:r>
      <w:r>
        <w:br/>
      </w:r>
      <w:r>
        <w:rPr>
          <w:rFonts w:ascii="Times New Roman"/>
          <w:b w:val="false"/>
          <w:i w:val="false"/>
          <w:color w:val="000000"/>
          <w:sz w:val="28"/>
        </w:rPr>
        <w:t>
      2) доходы от предпринимательской деятельности;</w:t>
      </w:r>
      <w:r>
        <w:br/>
      </w:r>
      <w:r>
        <w:rPr>
          <w:rFonts w:ascii="Times New Roman"/>
          <w:b w:val="false"/>
          <w:i w:val="false"/>
          <w:color w:val="000000"/>
          <w:sz w:val="28"/>
        </w:rPr>
        <w:t>
      3) имущественный доход;</w:t>
      </w:r>
      <w:r>
        <w:br/>
      </w:r>
      <w:r>
        <w:rPr>
          <w:rFonts w:ascii="Times New Roman"/>
          <w:b w:val="false"/>
          <w:i w:val="false"/>
          <w:color w:val="000000"/>
          <w:sz w:val="28"/>
        </w:rPr>
        <w:t>
      4) государственные и негосударственные пенсии, государственные социальные пособия, специальные государственные пособия, степендии, другие виды социальной поддержки, кроме жилищной помощи, адресной социальной помощи, пособий на детей до восемнадцати лет из малообеспеченных семей, единовременного пособия на погребение, единовременного государственного пособия в связи с рождением ребенка, благотворительной помощи в денежном и натуральном выражении (в стоимости оценке), единовременных выплат и материальной помощи, оказываемой за счет средств республиканского и местных бюджетов, а также работадателей, оказанная в расчетном периоде в общей сумме ниже установленной величины прожиточного минимума, оплаты поездки граждан на бесплатное или льготное протезирование, содержания граждан на время протезирования, стоимости бесплатного или льготного проезда граждан за пределы населенного пункта на лечение, натуральных видов помощи, оказанные в соответствии с законодательством Республики Казахстан в виде лекарственных препаратов, санаторно-курортного лечения, протезно-ортопедических изделий (изготовление и ремонт), средств передвижения (кресло-коляски) и других средств реабилитации, выделенных инвалидам, бесплатного питания учащихся в период получения образования;</w:t>
      </w:r>
      <w:r>
        <w:br/>
      </w:r>
      <w:r>
        <w:rPr>
          <w:rFonts w:ascii="Times New Roman"/>
          <w:b w:val="false"/>
          <w:i w:val="false"/>
          <w:color w:val="000000"/>
          <w:sz w:val="28"/>
        </w:rPr>
        <w:t>
      5) полученные алименты на детей и других иждивенцев;</w:t>
      </w:r>
      <w:r>
        <w:br/>
      </w:r>
      <w:r>
        <w:rPr>
          <w:rFonts w:ascii="Times New Roman"/>
          <w:b w:val="false"/>
          <w:i w:val="false"/>
          <w:color w:val="000000"/>
          <w:sz w:val="28"/>
        </w:rPr>
        <w:t>
      6) единовременные суммы, полученные в порядке возмещения ущерба, причиненного увечьем или иным повреждением здоровья;</w:t>
      </w:r>
      <w:r>
        <w:br/>
      </w:r>
      <w:r>
        <w:rPr>
          <w:rFonts w:ascii="Times New Roman"/>
          <w:b w:val="false"/>
          <w:i w:val="false"/>
          <w:color w:val="000000"/>
          <w:sz w:val="28"/>
        </w:rPr>
        <w:t>
      7) выигрыши в денежной и натуральной форме;</w:t>
      </w:r>
      <w:r>
        <w:br/>
      </w:r>
      <w:r>
        <w:rPr>
          <w:rFonts w:ascii="Times New Roman"/>
          <w:b w:val="false"/>
          <w:i w:val="false"/>
          <w:color w:val="000000"/>
          <w:sz w:val="28"/>
        </w:rPr>
        <w:t>
      8) доходы от личного подсобного хозяйства, кроме приусадебного участка, огорода.</w:t>
      </w:r>
      <w:r>
        <w:br/>
      </w:r>
      <w:r>
        <w:rPr>
          <w:rFonts w:ascii="Times New Roman"/>
          <w:b w:val="false"/>
          <w:i w:val="false"/>
          <w:color w:val="000000"/>
          <w:sz w:val="28"/>
        </w:rPr>
        <w:t>
      12. К видам доходов указанных в пункте 11 настоящих Правил относятся:</w:t>
      </w:r>
      <w:r>
        <w:br/>
      </w:r>
      <w:r>
        <w:rPr>
          <w:rFonts w:ascii="Times New Roman"/>
          <w:b w:val="false"/>
          <w:i w:val="false"/>
          <w:color w:val="000000"/>
          <w:sz w:val="28"/>
        </w:rPr>
        <w:t>
      1) все виды заработков, а также премий, доплат, надбавок;</w:t>
      </w:r>
      <w:r>
        <w:br/>
      </w:r>
      <w:r>
        <w:rPr>
          <w:rFonts w:ascii="Times New Roman"/>
          <w:b w:val="false"/>
          <w:i w:val="false"/>
          <w:color w:val="000000"/>
          <w:sz w:val="28"/>
        </w:rPr>
        <w:t>
      2) денежное довольствие с учетом надбавок и доплат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w:t>
      </w:r>
      <w:r>
        <w:br/>
      </w:r>
      <w:r>
        <w:rPr>
          <w:rFonts w:ascii="Times New Roman"/>
          <w:b w:val="false"/>
          <w:i w:val="false"/>
          <w:color w:val="000000"/>
          <w:sz w:val="28"/>
        </w:rPr>
        <w:t>
      13. К доходам от предпринимательской деятельности относятся:</w:t>
      </w:r>
      <w:r>
        <w:br/>
      </w:r>
      <w:r>
        <w:rPr>
          <w:rFonts w:ascii="Times New Roman"/>
          <w:b w:val="false"/>
          <w:i w:val="false"/>
          <w:color w:val="000000"/>
          <w:sz w:val="28"/>
        </w:rPr>
        <w:t>
      1) доходы от реализации продукции (работ, услуг);</w:t>
      </w:r>
      <w:r>
        <w:br/>
      </w:r>
      <w:r>
        <w:rPr>
          <w:rFonts w:ascii="Times New Roman"/>
          <w:b w:val="false"/>
          <w:i w:val="false"/>
          <w:color w:val="000000"/>
          <w:sz w:val="28"/>
        </w:rPr>
        <w:t>
      2) доходы от внереализационных операций, в том числе: дивиденды; безвозмездно полученные денежные средства; доходы от сдачи в аренду недвижимости и имущества;</w:t>
      </w:r>
      <w:r>
        <w:br/>
      </w:r>
      <w:r>
        <w:rPr>
          <w:rFonts w:ascii="Times New Roman"/>
          <w:b w:val="false"/>
          <w:i w:val="false"/>
          <w:color w:val="000000"/>
          <w:sz w:val="28"/>
        </w:rPr>
        <w:t>
      3) в совокупный доход фермеров включается фактически полученный доход от реализации сельскохозяйственной продукции, указанной в декларации о полученных доходах, представляемой в налоговые органы. При этом годовой доход делится на двадцать предстоящих месяцев, и соответствующая его часть включается в общий совокупный доход за определяемый период;</w:t>
      </w:r>
      <w:r>
        <w:br/>
      </w:r>
      <w:r>
        <w:rPr>
          <w:rFonts w:ascii="Times New Roman"/>
          <w:b w:val="false"/>
          <w:i w:val="false"/>
          <w:color w:val="000000"/>
          <w:sz w:val="28"/>
        </w:rPr>
        <w:t>
      4) при исчислении совокупного дохода учитывается также доход, полученный от использования и эксплуатации условной земельной доли имущественного пая.</w:t>
      </w:r>
      <w:r>
        <w:br/>
      </w:r>
      <w:r>
        <w:rPr>
          <w:rFonts w:ascii="Times New Roman"/>
          <w:b w:val="false"/>
          <w:i w:val="false"/>
          <w:color w:val="000000"/>
          <w:sz w:val="28"/>
        </w:rPr>
        <w:t>
      14. К имущественному доходу физических лиц относится прирост стоимости от реализации с учетом корректировки их стоимости на инфляцию недвижимого имущества, не являющегося местом постоянного жительства физического лица.</w:t>
      </w:r>
      <w:r>
        <w:br/>
      </w:r>
      <w:r>
        <w:rPr>
          <w:rFonts w:ascii="Times New Roman"/>
          <w:b w:val="false"/>
          <w:i w:val="false"/>
          <w:color w:val="000000"/>
          <w:sz w:val="28"/>
        </w:rPr>
        <w:t>
      15. В состав совокупного дохода включаются:</w:t>
      </w:r>
      <w:r>
        <w:br/>
      </w:r>
      <w:r>
        <w:rPr>
          <w:rFonts w:ascii="Times New Roman"/>
          <w:b w:val="false"/>
          <w:i w:val="false"/>
          <w:color w:val="000000"/>
          <w:sz w:val="28"/>
        </w:rPr>
        <w:t>
      1) все виды пенсий, государственные социальные пособия, специальные государственные пособия и компенсационные выплаты, назначаемые в порядке, установленным законами и иными нормативными правовыми актами, а также решениями органов местного самоуправления и работодателями;</w:t>
      </w:r>
      <w:r>
        <w:br/>
      </w:r>
      <w:r>
        <w:rPr>
          <w:rFonts w:ascii="Times New Roman"/>
          <w:b w:val="false"/>
          <w:i w:val="false"/>
          <w:color w:val="000000"/>
          <w:sz w:val="28"/>
        </w:rPr>
        <w:t>
      2) стипендии, выплачиваемые студентам ВУЗов, учащимся ССУЗов и ПТУ, аспирантам, докторантам, студентам, учащимся и слушателям других учебных заведений независимо от источника их выплаты;</w:t>
      </w:r>
      <w:r>
        <w:br/>
      </w:r>
      <w:r>
        <w:rPr>
          <w:rFonts w:ascii="Times New Roman"/>
          <w:b w:val="false"/>
          <w:i w:val="false"/>
          <w:color w:val="000000"/>
          <w:sz w:val="28"/>
        </w:rPr>
        <w:t>
      3) пособия по временной нетрудоспособности ( в том числе по уходу за ребенком);</w:t>
      </w:r>
      <w:r>
        <w:br/>
      </w:r>
      <w:r>
        <w:rPr>
          <w:rFonts w:ascii="Times New Roman"/>
          <w:b w:val="false"/>
          <w:i w:val="false"/>
          <w:color w:val="000000"/>
          <w:sz w:val="28"/>
        </w:rPr>
        <w:t>
      4) по беременности и родам;</w:t>
      </w:r>
      <w:r>
        <w:br/>
      </w:r>
      <w:r>
        <w:rPr>
          <w:rFonts w:ascii="Times New Roman"/>
          <w:b w:val="false"/>
          <w:i w:val="false"/>
          <w:color w:val="000000"/>
          <w:sz w:val="28"/>
        </w:rPr>
        <w:t>
      5) материальное обеспечение на детей-инвалидов, воспитывающихся и обучающихся на дому.</w:t>
      </w:r>
      <w:r>
        <w:br/>
      </w:r>
      <w:r>
        <w:rPr>
          <w:rFonts w:ascii="Times New Roman"/>
          <w:b w:val="false"/>
          <w:i w:val="false"/>
          <w:color w:val="000000"/>
          <w:sz w:val="28"/>
        </w:rPr>
        <w:t>
      16. В состав совокупного дохода включаются полученные алименты на детей и других иждивенцев:</w:t>
      </w:r>
      <w:r>
        <w:br/>
      </w:r>
      <w:r>
        <w:rPr>
          <w:rFonts w:ascii="Times New Roman"/>
          <w:b w:val="false"/>
          <w:i w:val="false"/>
          <w:color w:val="000000"/>
          <w:sz w:val="28"/>
        </w:rPr>
        <w:t>
      1) получаемые алименты учитываются в совокупном доходе семьи по времени, за которое они причитаются и начислены. Дополнительные суммы алиментов, полученные в связи с перерасчетом заработка плательщика алиментов, задолженностью не являются и в совокупном доходе семьи учитываются по времени их начисления;</w:t>
      </w:r>
      <w:r>
        <w:br/>
      </w:r>
      <w:r>
        <w:rPr>
          <w:rFonts w:ascii="Times New Roman"/>
          <w:b w:val="false"/>
          <w:i w:val="false"/>
          <w:color w:val="000000"/>
          <w:sz w:val="28"/>
        </w:rPr>
        <w:t>
      2) если матери (отцу) решением суда было отказано во взыскании алиментов, а также в случаях, когда брак между супругами расторгнут, но мать (отец) их еще не получала, совокупный доход, исчисляется без учета алиментов по представлении копии решения суда;</w:t>
      </w:r>
      <w:r>
        <w:br/>
      </w:r>
      <w:r>
        <w:rPr>
          <w:rFonts w:ascii="Times New Roman"/>
          <w:b w:val="false"/>
          <w:i w:val="false"/>
          <w:color w:val="000000"/>
          <w:sz w:val="28"/>
        </w:rPr>
        <w:t>
      3) в случаях, когда брак между супругами не расторгнут, но в периоде обращение за назначением пособия вынесено решение суда о взыскании с отца (матери) алиментов, при определении совокупного дохода семьи за предыдущий период учитывается доходы отца (матери).</w:t>
      </w:r>
      <w:r>
        <w:br/>
      </w:r>
      <w:r>
        <w:rPr>
          <w:rFonts w:ascii="Times New Roman"/>
          <w:b w:val="false"/>
          <w:i w:val="false"/>
          <w:color w:val="000000"/>
          <w:sz w:val="28"/>
        </w:rPr>
        <w:t>
      17. В состав совокупного дохода включаются единовременные выплаты и другие расходы, осуществляемые работадателем в размере, установленном законодательством, в связи с потерей трудоспособности из-за производственных травм, возмещение вреда, причиненного работникам повреждением здоровья во время исполнения ими трудовых обязанностей.</w:t>
      </w:r>
      <w:r>
        <w:br/>
      </w:r>
      <w:r>
        <w:rPr>
          <w:rFonts w:ascii="Times New Roman"/>
          <w:b w:val="false"/>
          <w:i w:val="false"/>
          <w:color w:val="000000"/>
          <w:sz w:val="28"/>
        </w:rPr>
        <w:t>
      18. В состав совокупного дохода семьи включаются доходы от личного подсобного хозяйства, кроме приусадебного участка, огорода.</w:t>
      </w:r>
      <w:r>
        <w:br/>
      </w:r>
      <w:r>
        <w:rPr>
          <w:rFonts w:ascii="Times New Roman"/>
          <w:b w:val="false"/>
          <w:i w:val="false"/>
          <w:color w:val="000000"/>
          <w:sz w:val="28"/>
        </w:rPr>
        <w:t>
      Величина дохода, учитываемого в совокупном доходе от личного подсобного хозяйства семьи за один квартал, принимается в размере пяти кратной величины расчетного показателя для семьи, проживающей в городской и сельской местности.</w:t>
      </w:r>
      <w:r>
        <w:br/>
      </w:r>
      <w:r>
        <w:rPr>
          <w:rFonts w:ascii="Times New Roman"/>
          <w:b w:val="false"/>
          <w:i w:val="false"/>
          <w:color w:val="000000"/>
          <w:sz w:val="28"/>
        </w:rPr>
        <w:t>
      19. Совокупный доход семьи исчисляется путем суммирования доходов всех лиц, учтенных в составе семьи, за квартал (с первого по первое число), предшествовавший кварталу обращения за назначением пособий.</w:t>
      </w:r>
      <w:r>
        <w:br/>
      </w:r>
      <w:r>
        <w:rPr>
          <w:rFonts w:ascii="Times New Roman"/>
          <w:b w:val="false"/>
          <w:i w:val="false"/>
          <w:color w:val="000000"/>
          <w:sz w:val="28"/>
        </w:rPr>
        <w:t>
      20. Среднемесячный среднедушевой совокупный доход семьи за квартал рассчитывается путем деления совокупного дохода семьи за этот период на число членов семьи и на количество месяцев в квартале.</w:t>
      </w:r>
      <w:r>
        <w:br/>
      </w:r>
      <w:r>
        <w:rPr>
          <w:rFonts w:ascii="Times New Roman"/>
          <w:b w:val="false"/>
          <w:i w:val="false"/>
          <w:color w:val="000000"/>
          <w:sz w:val="28"/>
        </w:rPr>
        <w:t>
      21.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его прибытия (выбытия).</w:t>
      </w:r>
      <w:r>
        <w:br/>
      </w:r>
      <w:r>
        <w:rPr>
          <w:rFonts w:ascii="Times New Roman"/>
          <w:b w:val="false"/>
          <w:i w:val="false"/>
          <w:color w:val="000000"/>
          <w:sz w:val="28"/>
        </w:rPr>
        <w:t xml:space="preserve">
      В случае отсутствия в семьи одного члена семьи в связи с осуждением к лишению свободы или направлением его на принудительное лечение при исчислении совокупного дохода семьи выбывшего (прибывшего) учитываются до момента его выбытия (с момента его прибытия). Но алименты или другие суммы, получаемые семьей от указанного члена семьи, включаются в совокупный доход семьи. </w:t>
      </w:r>
      <w:r>
        <w:br/>
      </w:r>
      <w:r>
        <w:rPr>
          <w:rFonts w:ascii="Times New Roman"/>
          <w:b w:val="false"/>
          <w:i w:val="false"/>
          <w:color w:val="000000"/>
          <w:sz w:val="28"/>
        </w:rPr>
        <w:t>
      Если эти лица отсутствуют в семье по указанным причинам в течение полного периода, то их доходы при исчислении совокупного дохода семьи не учитываются.</w:t>
      </w:r>
      <w:r>
        <w:br/>
      </w:r>
      <w:r>
        <w:rPr>
          <w:rFonts w:ascii="Times New Roman"/>
          <w:b w:val="false"/>
          <w:i w:val="false"/>
          <w:color w:val="000000"/>
          <w:sz w:val="28"/>
        </w:rPr>
        <w:t>
      22. Если один из членов семьи проработал менее квартала, за который исчислялся доход, его заработная плата учитывается на все месяцы работы в этом квартале, а среднемесячный доход определяется путем деления общего заработка и других доходов на число месяцев работы в квартале.</w:t>
      </w:r>
      <w:r>
        <w:br/>
      </w:r>
      <w:r>
        <w:rPr>
          <w:rFonts w:ascii="Times New Roman"/>
          <w:b w:val="false"/>
          <w:i w:val="false"/>
          <w:color w:val="000000"/>
          <w:sz w:val="28"/>
        </w:rPr>
        <w:t>
      23. В совокупном доходе лиц, работающих за границей и учтенных в составе семьи , учитывается заработная плата как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24. Авторские гонорары (при отсутствии договоров), а также вознаграждения за открытия, изобретения и рационализаторские предложения включаются в совокупный доход члена семьи в том месяце, в  котором они были получены.</w:t>
      </w:r>
      <w:r>
        <w:br/>
      </w:r>
      <w:r>
        <w:rPr>
          <w:rFonts w:ascii="Times New Roman"/>
          <w:b w:val="false"/>
          <w:i w:val="false"/>
          <w:color w:val="000000"/>
          <w:sz w:val="28"/>
        </w:rPr>
        <w:t>
      25. Суммы погашенных работодателем ссуда, кредитов включаются в  совокупный доход и распределяются на срок предоставления ссуды, выдачи кредита с момента их погашения (при частичном погашении - пропорционально выплаченной сумме и сроку предоставления ссуды, кредита).</w:t>
      </w:r>
    </w:p>
    <w:bookmarkStart w:name="z10" w:id="6"/>
    <w:p>
      <w:pPr>
        <w:spacing w:after="0"/>
        <w:ind w:left="0"/>
        <w:jc w:val="left"/>
      </w:pPr>
      <w:r>
        <w:rPr>
          <w:rFonts w:ascii="Times New Roman"/>
          <w:b/>
          <w:i w:val="false"/>
          <w:color w:val="000000"/>
        </w:rPr>
        <w:t xml:space="preserve"> 
4.Источник финансирования жилищной помощи</w:t>
      </w:r>
    </w:p>
    <w:bookmarkEnd w:id="6"/>
    <w:p>
      <w:pPr>
        <w:spacing w:after="0"/>
        <w:ind w:left="0"/>
        <w:jc w:val="both"/>
      </w:pPr>
      <w:r>
        <w:rPr>
          <w:rFonts w:ascii="Times New Roman"/>
          <w:b w:val="false"/>
          <w:i w:val="false"/>
          <w:color w:val="000000"/>
          <w:sz w:val="28"/>
        </w:rPr>
        <w:t>      26. Выплата жилищной помощи производится ежемесячно путем зачисления назначенных сумм на лицевой счет получателя или безналичным путем поставщикам коммунальных услуг.</w:t>
      </w:r>
      <w:r>
        <w:br/>
      </w:r>
      <w:r>
        <w:rPr>
          <w:rFonts w:ascii="Times New Roman"/>
          <w:b w:val="false"/>
          <w:i w:val="false"/>
          <w:color w:val="000000"/>
          <w:sz w:val="28"/>
        </w:rPr>
        <w:t xml:space="preserve">
      27. Финансирования выплат жилищной помощи лицам, проживающих в домах всех форм собственности, осуществляются за счет местного бюджета, компенсации за телефон за счет средств республиканского бюджета. </w:t>
      </w:r>
      <w:r>
        <w:br/>
      </w:r>
      <w:r>
        <w:rPr>
          <w:rFonts w:ascii="Times New Roman"/>
          <w:b w:val="false"/>
          <w:i w:val="false"/>
          <w:color w:val="000000"/>
          <w:sz w:val="28"/>
        </w:rPr>
        <w:t>
      28. Уполномоченный орган:</w:t>
      </w:r>
      <w:r>
        <w:br/>
      </w:r>
      <w:r>
        <w:rPr>
          <w:rFonts w:ascii="Times New Roman"/>
          <w:b w:val="false"/>
          <w:i w:val="false"/>
          <w:color w:val="000000"/>
          <w:sz w:val="28"/>
        </w:rPr>
        <w:t>
      1) перечисляет выделенные средства на оказание жилищной помощи поставщикам коммунальных услуг, согласно личного заявления - поручения от претендента жилищной помощи;</w:t>
      </w:r>
      <w:r>
        <w:br/>
      </w:r>
      <w:r>
        <w:rPr>
          <w:rFonts w:ascii="Times New Roman"/>
          <w:b w:val="false"/>
          <w:i w:val="false"/>
          <w:color w:val="000000"/>
          <w:sz w:val="28"/>
        </w:rPr>
        <w:t>
      2) Обеспечивает ежемесячные представления в финансовые органы сводных реестров назначенных сумм жилищной помощи собственникам (нанимателям) квартир на оплату коммунальных услуг.</w:t>
      </w:r>
      <w:r>
        <w:br/>
      </w:r>
      <w:r>
        <w:rPr>
          <w:rFonts w:ascii="Times New Roman"/>
          <w:b w:val="false"/>
          <w:i w:val="false"/>
          <w:color w:val="000000"/>
          <w:sz w:val="28"/>
        </w:rPr>
        <w:t>
      29. ГУ "Отдел финансов Ерейментауского района" (далее - Отдел финансов) на основании представленных сводных реестров по назначенным  суммам в пределах утвержденной росписи расходов по месяцам производит финансирование по данной программе через администратора программы - уполномоченного органа.</w:t>
      </w:r>
      <w:r>
        <w:br/>
      </w:r>
      <w:r>
        <w:rPr>
          <w:rFonts w:ascii="Times New Roman"/>
          <w:b w:val="false"/>
          <w:i w:val="false"/>
          <w:color w:val="000000"/>
          <w:sz w:val="28"/>
        </w:rPr>
        <w:t>
      30. Отдел финансов не реже одного раза в год должен производить по первичным документам проверку правильности расходования бюджетных средств на выплату жилищной помощи.</w:t>
      </w:r>
      <w:r>
        <w:br/>
      </w:r>
      <w:r>
        <w:rPr>
          <w:rFonts w:ascii="Times New Roman"/>
          <w:b w:val="false"/>
          <w:i w:val="false"/>
          <w:color w:val="000000"/>
          <w:sz w:val="28"/>
        </w:rPr>
        <w:t>
      31. За неправильное оформление документов, по которым не законна была выплачена жилищная помощь, должностные лица, по вине которых это произошло, несут ответственность в порядке, установленном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