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3a4c" w14:textId="8b63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микрорайона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Есиль Есильского района Акмолинской области от 30 июня 2008 года N 7. Зарегистрировано Управлением юстиции Есильского района Акмолинской области 11 июля 2008 года N 1-11-86.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ст.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4, </w:t>
      </w:r>
      <w:r>
        <w:rPr>
          <w:rFonts w:ascii="Times New Roman"/>
          <w:b w:val="false"/>
          <w:i w:val="false"/>
          <w:color w:val="000000"/>
          <w:sz w:val="28"/>
        </w:rPr>
        <w:t>ст.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главой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30 января 2007 года "Об утверждении Правил присвоения наименований и переименования составных частей населенного пункта,рассмотрев материалы. представленные  районной комиссии по языковой политике и ономастике по переименованию улиц и микрорайона в городе Есиль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имени Ленина - улица имени Динмухаммеда Конаева;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Красногвардейскую - улица имени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Пионерскую разграничить на 3 улицы и назвать: улица имени Кажимукана Мунайтпасова, улица имени Алии Молдагуловой, улица имени Александра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Название улицы Джамбула не соответствует транскрипции государственного языка, переименовать: улица Жамбыла 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микрорайон "Локомотив" - микрорайон имени Николая Самохвалова.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Есмагулова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Есильского района и  вводится в действие со дня официального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  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Есиль                               К.Мистриди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района"                         Ж.Окасова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