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a1e40" w14:textId="9ea1e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в размере трех процентов от общей численности рабочих мест на предприятиях Сандыктауского района на 2008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Сандыктауского района Акмолинской области от 4 апреля 2008 года N А-4/61. Зарегистрировано Управлением юстиции Сандыктауского района Акмолинской области 28 апреля 2008 года N 1-16-76. Утратило силу постановлением акимата Сандыктауского района Акмолинской области от 7 июля 2009 года № А-6/230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   </w:t>
      </w:r>
      <w:r>
        <w:rPr>
          <w:rFonts w:ascii="Times New Roman"/>
          <w:b w:val="false"/>
          <w:i/>
          <w:color w:val="800000"/>
          <w:sz w:val="28"/>
        </w:rPr>
        <w:t xml:space="preserve">Утратило силу постановлением акимата Сандыктауского района Акмолинской области от 7 июля 2009 года </w:t>
      </w:r>
      <w:r>
        <w:rPr>
          <w:rFonts w:ascii="Times New Roman"/>
          <w:b w:val="false"/>
          <w:i w:val="false"/>
          <w:color w:val="000000"/>
          <w:sz w:val="28"/>
        </w:rPr>
        <w:t>№ А-6/230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 пункта 1 статьи 31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в Республике Казахстан», пунктом 1 статьи 31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«О социальной защите инвалидов в Республике Казахстан», пунктом 5-2 статьи 7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149 «О занятости населения», в целях социальной защиты инвалидов, испытывающих трудности в поиске работы, для обеспечения их занятости, акимат Сандыктаусого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инвалидов в размере трех процентов от общей численности рабочих мест на предприятиях Сандыктауского района на 2008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прилогаемый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предприятий и количество создаваемых рабочых мест для трудоустроиства.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занятости и социальных программ Сандыктауского района" осуществлять направление инвалидов на создаваемые рабочие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Постановление вступает в силу со дня государственной регистрации в Управлении юстиции Сандыктауского района и 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Сандыктауского района Избасарову Б.С.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Сандыктауского района                      У.Мусабаев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Сандыктауского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04.04.2008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А-4/61 "Об установлении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квоты рабочих мест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в размере трех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процентов от общей численности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рабочих мест на предприятиях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района на 2008 год"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предприятий, организаций и количество создаваемых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рабочых мест для трудоустроиства инвалидов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7831"/>
        <w:gridCol w:w="4367"/>
      </w:tblGrid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предприятий, организаций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создаваемых рабочих мест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"Колос АЭ"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  "Новоникольское"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"Подлесное"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"Азат"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"Агролейк"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"Ақан-Агро"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"Байдалы"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"ПЗ Балкашинский"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"Уни"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"Жабай" 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"Каменка и Д"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"Мәдениет"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"Сандықтау"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"Ұлан - 1"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"Широкое"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"Веселое"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"Белуха А.В."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предприниматель "Грибов С.Ю." 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"Шишкин Ю.И."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"Жылу-Су" при отделе жилищно-коммунального хозяйства, пассажирского транспорта и автомобильных дорог Сандыктауского района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